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aab" w14:textId="1ff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2002 года N 1105.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постановление Правительства Республики Казахстан от 17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распределении зданий и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помещений, высвобождаемых в связи с передислокацией центра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9, в графе 4 слова "Управление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Казахстан" заменить словами "Генеральная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