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678" w14:textId="8dc5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при Правительстве Республики Казахстан по вопросам организации противодействия наркомании и наркобизнесу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2002 года N 1106. Утратило силу - постановлением Правительства РК от 25 декабря 2003 г. N 1316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методов и форм борьбы с наркоманией и наркобизнесом, противодействия незаконному обороту наркотических средств, психотропных веществ и прекурсоров и злоупотреблению ими Правительство Республики Казахстан постановляет: 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при Правительстве Республики Казахстан по вопросам организации противодействия наркомании и наркобизнесу в составе согласно приложению.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рабочим органом Комиссии при Правительстве Республики Казахстан по вопросам организации противодействия наркомании и наркобизнесу Комитет по борьбе с наркоманией и наркобизнесом Министерства юстиции Республики Казахстан.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Положение о Комиссии при Правительстве Республики Казахстан по вопросам организации противодействия наркомании и наркобизнесу.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2002 г. N 1106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при Правительстве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вопросам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противодействия наркомании и наркобизнесу: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28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496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 Оналсын          - Министр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Исламович                    заместитель председателя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Байбулов                   - Председатель Комитета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Абылкахович           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Шошанович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Беркимбаева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Шамша Копбаевна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Закиев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Сейтказынович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- директор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 - Председатель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Даукеев                    - президент Национальной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Серикбек Жусупбекович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Сисинбаев Тагир Мусаевич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Космухамедова              - Национальный координатор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Оразымбетовна         Управления по Казахстану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Объединенных Наций по наркотикам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преступности (по согласованию)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2002 года N 1106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организации противодействия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наркомании и наркобизнесу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при Правительстве Республики Казахстан по вопросам организации противодействия наркомании и наркобизнесу (далее - Комиссия) является консультативно-совещательным органом.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и иными нормативными правовыми актами Республики Казахстан.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Комиссии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 осуществлении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наркоманией и наркобизнесом в Республике Казахстан на 2001-2005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государственной политики в области оборота наркотических средств, психотропных веществ, прекурсоров и противодействие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и дальнейшему совершенствованию мероприятий, направленных на борьбу с наркоманией и наркобизнесом, незаконным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законодательной и иной нормативной правовой базы для борьбы с наркоманией и наркобизнесом.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в соответствии с возложенными на нее задачами являются выработка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определению основных направлений борьбы с наркоманией и наркобизнесом, злоупотреблением наркотических средств и психотропных веществ, профилактики наркомании, лечения и социальной реабилитации наркозависимых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дальнейшему совершенствованию деятельности правоохранительных и других государственных органов в сфере борьбы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совершенствованию координации деятельности государственных органов в области борьбы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эффективному сотрудничеству с правоохранительными, специальными и иными компетентными органами государств ближнего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формированию социального наркотического иммунитета населения страны.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и местных исполнительных органов и иных организаций материалы, необходимые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наркоситуации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центральных и местных исполнительных органов и иных организаций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в государственные органы по дальнейшему совершенствованию работы в данном направлении;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относящиеся к компетенции Комиссии. 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Комитет по борьбе с наркоманией и наркобизнесом Министерства юстиции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Подготовка материалов к проведению заседания Комиссии осуществляется секретарем Комиссии, который не менее чем за 3 дня до заседания направляет членам Комиссии все необходимые документы.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квартал. Заседание Комиссии считается правомочным при участии не менее двух третей от общего числа членов Комиссии.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 и оформляются протоколом заседания Комиссии. При равенстве голосов Председатель имеет решающий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Комиссии.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