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9f8" w14:textId="bcb1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1119.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11 октября 2002 года N 1119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1998 года N 1384 "О координации работ по формированию и развитию национальной информационной инфраструктуры, процессов информатизации и обеспечению информационной безопасности" (САПП Республики Казахстан, 1998 г., N 50, ст. 473)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Казахстан: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Какимжанова                    -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Зейнуллу Халидолловича          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Мажренова                      - директора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Жомарта Рахимбековича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Серика Баужановича    - заведующего Отделом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государственных секретов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Тилешева                       - президента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Изетали Шаймерденовича           общества "Национальные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информационные технологии";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"Налибаев    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Абдукалык Закирович              Премьер-Министра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 "заместитель Председателя"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"Кусаинова                     - вице-Министра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Абельгазы Калиакпаровича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слово "экономики" заменить словом "индустрии";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Акижанова Айдара Абиевича, Окасова Сейткаже Кажекеновича, Кашкинова Али-Мырза Ракишевича.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