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6e6d" w14:textId="d6d6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марта 2001 года N 369А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2002 года N 1120. Утратило силу постановлением Правительства РК от 4 сентября 2006 года N 835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 Правительства Республики Казахстан от 14 октября 2002 года N 1120 утратило силу постановлением Правительства РК от 4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835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2001 года N 369А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P01369a_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перечней организаций сырьевого сектора, по которым сверхплановые налоговые и иные обязательные платежи в бюджет зачисляются в Национальный фонд Республики Казахстан" следующие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 сырьевого сектора, по которым сверхплановый корпоративный подоходный налог перечисляется в национальный фонд Республики Казахстан,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слова "сверхплановый" дополнить словом "корпоративный";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13, 14,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 Компания "БП Казахстан Лимитед";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Компания "Статойл Казахстан А.С.".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августа 2002 года.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