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bca3" w14:textId="f84b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июля 2001 года N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2002 года N 1123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года "О мерах защиты внутреннего рынка при импорте товаров"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июля 2001 года N 958 "О введении защитных мер при импорте бумажных обоев".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совместно с Министерством иностранных дел Республики Казахстан уведомить в установленном порядке Секретариат Интеграционного Комитета Евразийского Экономического Сообщества и исполнительный комитет Содружества Независимых Государств об отмене Республикой Казахстан защитных пошлин при импорте бумажных обоев, соответствующих кодам ТН ВЭД СНГ - 481410000, 481420000, 481430000, 481490100, 481490900.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