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4723" w14:textId="16b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стандартизации и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2002 года N 1134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стандартизации и сертификации".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стандартизации и сертификации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года "О стандартизации" (Ведомости Парламента Республики Казахстан, 1999 г., N 20, ст. 724):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после слов "в области стандартизации" дополнить словами "в том числе в области каталогизации продукции,";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"содержащий обязательные и (или) рекомендуемые требования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слова "содержащий обязательные и (или) рекомендуемые требования"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15) слова "утвержденный уполномоченным органом государственного управления"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"18-1) отраслевой стандарт - стандарт, содержащий требования к продукции, процессам (работам) и услугам отраслевого значения;";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"23-1) система каталогизации продукции - организационно-техническая система, обеспечивающая сбор и представление в определенном порядке информации о производимой продукции, ее характеристиках и изготовителях;";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25) слова "и утвержденный признанным органом по стандартизации, метрологии и сертификации"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27) после слова "документ" дополнить словами "по стандартизации";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"31) эксперт по стандартизации - специалист, аттестованный в установленном порядке на право проведения работ в области стандартизации.";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"Цели" дополнить словами "и принципы";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после слова "вопросах" дополнить словами "безопасности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"Основными принципами стандартизации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(консенсус);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открытость (прозрачность);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равные требования в сфере стандартизации для отечественных и зарубежных производителей и поставщиков (отсутствие дискриминации);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целесообразность.";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6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устанавливает порядок подтверждения переводов нормативных документов по стандартизации на государственный и русский языки.";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3)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физических и юридических лиц, в том числе технических комитетов и экспертов по стандартизации, осуществляющих работы в области стандартизации;";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отраслевые стандарты.";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"Нормативные документы по стандартизации, указанные в подпунктах 1), 2), 5), 6), 7), 8), 9) пункта 1 настоящей статьи, изменения к ним, а также решения об их отмене подлежат утверждению и регистрации.";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10-1. Отраслевые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Отраслевые стандарты разрабатываются на продукцию, процессы (работы) и услуги отраслевого значения и утверждаются органами государственного управления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и общие положения по разработке, согласованию, регистрации отраслевых стандартов устанавливаются уполномоченным государственным органом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конкретным видам отраслевых стандартов, их объектам, особенностям разработки и согласования, порядку утверждения устанавливают органы государственного управления, их утверждающие.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требования, установленные отраслевыми стандартами, должны быть не ниже установленных государственными, межгосударственными, международными стандартами.";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2 статьи 13 после слова "утверждаются" дополнить словами "и регистрируются";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пункта 1 после слов "нормативные документы" дополнить словами "по стандартизации";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пункта 2 слово "постановлением" заменить словом "приказом";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2 статьи 17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организует формирование, ведение и выдачу информации по каталогизации продукции.";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17-1. Система каталогизации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каталогизации продукции является составной частью государственной системы стандартизации, создается в интересах государства, изготовителей и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Каталогизации подлежит продукция, производимая на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второй пункта 1 статьи 18 слово "отнесенные" заменить словами "не отнесенные";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1 статьи 19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заместители главных государственных инспекторов областей и городов по надзору за соблюдением обязательных требований нормативных документов и средствами измерений - руководители отделов территориальных подразделений, подведомственных уполномоченному государственному органу по стандартизации, метрологии и сертификации;";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подпункт 7) статьи 21 дополнить словами "(копий сертификатов соответствия и (или) знаков соответствия) или деклараций о соответствии (копий деклараций о соответствии).";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абзац четвертый подпункта 2) пункта 1 статьи 23 после слов "сертификатов соответствия" дополнить словами "(копий сертификатов соответствия и (или) знаков соответствия) или деклараций о соответствии (копий деклараций о соответствии);";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15)в статье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программы и планы государственной стандартизации;";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Работы по стандартизации, не указанные в пункте 1 настоящей статьи, выполняются на договорной основе.".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года "О сертификации" (Ведомости Парламента Республики Казахстан, 1999 г., N 20, ст. 725; 2001 г., N 1, ст. 7; N 15-16, ст. 231; N 23, ст. 321):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дополнить словами "(далее - нормативный документ);";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Организации по оказанию консалтинговых услуг в области сертификации - юридические лица, проводящие работы по подготовке к аккредитации органов по сертификации и испытательных лабораторий (центров), сертификации систем качества.";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слова "по правилам государственной системы сертификации" заменить словами "в соответствии с требованиями нормативных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статьи 4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по сертификации продукции, процессов (работ), услуг не должны оказывать консалтинговые услуги в области сертификации.";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статьи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"государственный" заменить словами "уполномоченный государственный";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"эксперты - аудиторы по сертификации.";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 статьи 6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"предоставлять информацию об организациях по оказанию консалтинговых услуг в области сертификации.";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14. Государственный надзор за соблюдением обязательных требований нормативных документов и качеством сертифицированной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"правил сертификации," заменить словами "обязательных требований нормативных документов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"государственный надзор за" дополнить словами "безопасностью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после слов "государственного надзора за" дополнить словами "безопасностью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"программы развития государственной системы сертификации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Работы в государственной системе сертификации, предусмотренные настоящим Законом и не указанные в пункте 1 данной статьи, выполняются на договорной основе.".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