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87e8" w14:textId="93f8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2002 года N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заключением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Генеральным штабом Турецкой Республики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Турецкой Республики о безвозмездной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помощи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и Генеральный штаб Турецкой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военного сотрудничества и в соответствии с Соглашением между Правительством Республики Казахстан и Правительством Турецкой Республики о безвозмездной военной помощи, совершенным в городе Астане 14 марта 2002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штаб Турецкой Республики в целях реализации статьи 2 Соглашения предоставляет Министерству обороны Республики Казахстан материалы на общую сумму 1333500000000 (один триллион триста тридцать три миллиарда пятьсот миллионов) турецких лир в эквиваленте к доллару США согласно следующему перечню: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3"/>
      </w:tblGrid>
      <w:tr>
        <w:trPr>
          <w:trHeight w:val="450" w:hRule="atLeast"/>
        </w:trPr>
        <w:tc>
          <w:tcPr>
            <w:tcW w:w="1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!       Наименование                        !Единица !Коли-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                                           !учета   !чество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!             2                             !   3    !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Автомобиль LANDROVER Defender-110           ед.     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(ambulans)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Автомобиль LANDROVER Defender-90            ед.      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(station wagon)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Радиостанция Асельсан (SK 4024/4028;        шт.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4031/4035) для установки на автомобили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Сканер планшетный формат 60x60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Спутниковый терминал "Инмарсат мини М"      комп-т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Телефонный интерсейф к транкинговым         комп-т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системам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Ремонтные комплекты на средства связи:      комп-т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Асельсан 4115 -         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Асельсан 4125 -         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Асельсан 4135 -            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Средства измерений для тестирования         комп-т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транкинговой системы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Оборудования для телерадиокомплекса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Министерства обороны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в/камера JVC GY 500 вкл.: S 14x73 В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12U, VF-115BE;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комплект питания IDX - 500 - N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штатив Vinten PRO - 5 DP;                 шт.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R 50 HUB комплект света;   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в/магнитофон JVC SR - VS20;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кофр переносной для камеры;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чехол пылевлагозащитный;   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радиомикрофон Shure EVPH58;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микрофон динам. Shure SM58S - LC;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станция нелинейного монтажа: Pentium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IV 1, 4, RAM 1024 MB, HDD 80 GB, FDD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3,5, CD-ROM, CD-RW 8/4/24, Matrox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G450 64MB Dual, Монитор 17 Adlas,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Sound Card, Medea Video Raid RT4/160,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DPS PVR-422, Колонки, Mouse, Kbd,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Win 2000 Profetional;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монитор ТМ-A140PN14;       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в/магнитофон BR - DV600;  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в/камера Canon XL -1;           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световой набор SET322 HSM;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аккумуляторная батарея ВР - 945;          шт.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адаптер МА - 100;         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накамерный свет VL -10;   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кофр для XL-1 ALMI;       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в/магнитофон UVW 1800 Р,                  шт.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в/кассеты MDV 60 ME;                      шт.      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в/кассеты ВСТ 30 МА;                      шт.      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- в/кассеты ВСТ 90 ML.                      шт.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 Компьютеры Pentium IV                       комп-т    20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расходы, связанные с доставкой и таможенным оформлением техники и оборудования из Турецкой Республики до территории Республики Казахстан в рамках настоящего Исполнительного протокола, принимает на себя турецкая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техники и оборудования, указанное в статье 1 настоящего Исполнительного протокола, на территории Республики Казахстан осуществляется в соответствии с национальным законодательством Республики Казахстан.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является неотъемлемой частью Соглашения между Правительством Республики Казахстан и Правительством Турецкой Республики о безвозмездной военной помощи, совершенного в городе Астане 14 марта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настоящего Исполнительного протокола будет осуществляться аппаратом Военного атташе при Посольстве Турецкой Республики в Республике Казахстан.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Исполнительного протокола, Стороны будут разрешать их путем консультаций и переговоров.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Исполнительный протокол могут быть внесены отдельные изменения и дополнения, которые оформляются отдельными протоколами, являющимися неотъемлемыми частями настоящего Исполнительного протокола.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"_" ________ 2002 года в городе ______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Исполнительного протокола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обороны              За Генеральный 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