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da19" w14:textId="ae5d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в Соглашение между Правительством Республики Казахстан и Правительством Грузии о свободной торговле от 11 ноября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2002 года N 1142. Утратило силу - постановлением Правительства РК от 29 октября 2004 г. N 1122 (P041122)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между Правительством Республики Казахстан и Правительством Грузии о свободной торговле от 11 ноября 1997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Оразбакова Галыма Избасаровича - вице-Министра индустрии и торговли Республики Казахстан провести переговоры с грузинской стороной и, по достижении договоренности, заключить от имени Правительства Республики Казахстан указанный Протокол, разрешив вносить изменения и дополнения, не имеющие принципиального характера.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 в Соглашение между Правительством Республики Казахстан и Правительством Грузии о свободной торговле от 11 ноября 1997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Грузии, именуемые в дальнейшем Сторонами, согласились о внесении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Грузии о свободной торговле от 11 ноября 1997 года (далее - Соглашение) следующих изменений: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 статьи 2 слово "ежегодно"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2 статьи 2 слово "ежегодно"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целей настоящего Соглашения и на период его действия под товарами, происходящими из таможенных территорий государств Сторон, понимаются товары, происхождение которых определено "Правилами определения страны происхождения товаров", утвержденными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правительств Содружества Независимых Государств от 30 ноября 2000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всех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вступления в силу настоящего Протокола прекращается действие Протокола об изъятиях из режима свободной торговли к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Совершено в городе ________ 2002 года в двух подлинных экземплярах, каждый на казахском, грузинском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Протокола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Грузии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