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47d7" w14:textId="b544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2002 года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2002 года N 1145. Утратило силу - постановлением Правительства Республики Казахстан от 5 сентября 2003 года N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 (САПП Республики Казахстан, 2002 г., N 12, ст. 125)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5, 6, 8 и 10 слово "торговли" заменить словами "бюджетного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Программы Правительства Республики Казахстан на 2002-2004 годы, утвержденный указанным постановлением, изложить в новой редакции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индустрии и торговли, охраны окружающей среды Республики Казахстан, агентствам по государственным закупкам, таможенного контроля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разработать и утвердить по согласованию с курирующим Заместителем Премьер-Министра Республики Казахстан План мероприятий министерства (агентства) по реализации Программы  Правительства Республики Казахстан на 2002-2004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экономики и бюджетного планирования, финансов, сельского хозяйства, энергетики и минеральных ресурсов, транспорта и коммуникаций, иностранных дел Республики Казахстан, Агентству Республики Казахстан по регулированию естественных монополий и защите конкуренции: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внести изменения в утвержденные планы  мероприятий министерств (агентств) по реализации Программы Правительства Республики Казахстан на 2002-2004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Утвержденные и уточненные планы мероприятий министерств (агентств) в срок до 1 декабря 2002 года представить в Правительство Республики Казахстан и Министерство экономики и бюджетного планирования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2002 г. N 1145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2002 г. N 470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Правительства Республики Казахстан 2002-2004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  !       Мероприятие      !     Форма    !Ответственные!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 !                        !  завершения  !за исполнение!исполнения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______!________________________!______________!_____________!__________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  !           2            !       3      !       4     !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______!________________________!______________!_____________!__________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1. Цель и приоритетные задачи Программы Правительства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   Обеспечить ежегодную      Проект        МЭБП,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разработку Индикативного  постановления Нацбанк (по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плана социально-          Правительства согласованию),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экономического развития   Республики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на   Казахстан     и агентства,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среднесрочный период                    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компании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1.2.   Разработать в новой       Проект        МЭБП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редакции Правила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разработки индикативных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планов социально-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экономического развития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2. Государственное регулирование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2.1. Профессиональное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организации работы Правительства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 Разработать в новой       Проект        Канцелярия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редакции Регламент        постановления Премьер-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Правительства Республики  Правительства Министра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    Республики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отбора и продвижения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 Создать Евразийский       Проект        АГС (по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центр обучения            постановления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служащих  Правительства нию), МОН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статуса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2.1.3. Совершенствовать          Проект        АГС (по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Реестр должностей         Указа      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административных          Президента    нию), МЭБП,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служащих  Республики    МЮ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 целью улучшения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персоналом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оптимизации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категорий и унификации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должностей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2.1.4. Осуществить поэтапное     Проекты       МЭБП, АГС      При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повышение заработной      нормативных   (по согласо-   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платы работников          правовых      ванию),        нии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органов   актов         МТСЗН, МФ      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учреждений,                                          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содержащихся за счет                                  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средств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Обеспечить жильем         Проекты       АГС (по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           нормативных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служащих,                 правовых      нию), МФ,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передислоцированных в     актов         МЭБП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город Астану в                             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1998-2000 годах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2.1.6. Внести изменения в        Проекты       АГС (по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жилищное                  нормативных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законодательство в части  правовых      нию), МФ,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обеспечения               актов         МЭБП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служебным жильем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возможности покупки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жилья 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льготного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кредитования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2.1.7. Рассмотреть при           Решение       МЭБП, АГС      При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формировании              Республи-     (по согла-     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республиканского бюджета  канской       сованию)       нии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2003-2004 годы вопрос  бюджетной                    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планирования средств для  комиссии                     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повышения квалификации                                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2.2. Определение и разграничение функций и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государственных органов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2.2.1. Разработать проект        Проект        МЭБП, МФ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Концепции разграничения   Указа 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полномочий между          Президента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уровнями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государственного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межбюджетных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2.3. Управление государственными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2.3.1. Разработать и утвердить   Проекты       МЭМР, МТК,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планы развития            постановлений МСХ, АРЕМЗК,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национальных компаний на  Правительства МФ, МЭБП,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среднесрочный период      Республики    национальные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компании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2.3.2. Разработать нормативный   Проект        МФ, заинте-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правовой акт,             постановления ресованные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регламентирующий порядок  Правительства государст-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определения,              Республики    венные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согласования и            Казахстан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утверждения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распределения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предприятий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хозяйственного 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2.3.3. Определить механизм       Проект        МФ, заинте-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проведения мониторинга    постановления ресованные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административных          Правительства государст-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расходов                  Республики    венные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           Казахстан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акционерных обществ,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контрольные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акций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принадлежат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государству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их оптимизации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2.3.4. Разработать методику      Проект        МФ, МЭБП,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баланса государственных   нормативного  МЭМР, МИТ,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активов и обязательств    правового     Нацбанк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акта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2.3.5. Принять меры по           Проект        МФ, МЭМР,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обеспечению               постановления МТК, МСХ,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прозрачности финансовой   Правительства АРЕМЗК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деятельности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национальных компаний и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их дочерних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2.3.6. Разработать проект        Проект        МФ, заинте-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ресованные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              Республики    государст-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государственном           Казахстан     венные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мониторинге                        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собственности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стратегических отраслях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2.4. Ценовая и тарифная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2.4.1. Внести изменения и        Проект        АРЕМЗК,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дополнения в Закон        Закона        Нацбанк (по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"О   Республики    согласова-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конкуренции и             Казахстан     нию)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ограничении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монополистической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2.4.2. Разработать               Проект        АРЕМЗК,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Концепцию                 нормативного  Нацбанк (по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конкурентной политики     правового     согласова-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2002-2004 годы         акта          нию)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2.4.3. Разработать Программу     Проект        АРЕМЗК,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совершенствования         нормативного  Нацбанк (по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ценовой и тарифной        правового     согласова-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политики на               акта          нию)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2002-2004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2.5. Охрана окружающей среды и природопользование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системы природопользования и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2.5.1. Разработать Программу     Проект        МООС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"Охрана окружающей        нормативного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среды на 2004-2006        правового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годы"                     акта     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2.5.2. Внедрить систему          Проекты       МООС, МЭМР,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обязательного             нормативных   МИТ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экологического аудита    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предприятий,             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экологически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виды 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2.5.3. Разработать               Проект        МООС, МСХ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дополнительные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экологические     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требования к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предприятиям,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заповедной зоне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прикаспийском регионе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Углубление международного сотрудничества в 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2.5.4. Разработать               Проект        МИД, МООС,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Казахстанскую Повестку    Указа         МЭБП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Дня на 21 век и создать   Президента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Национальный Совет по     Республики       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устойчивому развитию в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принципами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Конференции ООН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окружающей среде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развитию, проходившей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Рио-де-Жанейро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1992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2.5.5. Содействовать             Проект        МИД, МООС,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консолидации              постановления МИТ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национальных действий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региональных              "О создании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организаций в области     единой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устойчивого развития      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рамках Центрального     комиссии"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Азиатского Региона,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Государств, Шанхайской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Организации 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населения качественной питьевой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2.5.6. Улучшать водоснабжение    Проект        МСХ, акимы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сельских населенных       постановления Акмолинской,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пунктов Акмолинской,      Правительства Карагандин-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Карагандинской,           Республики    ской, Северо-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Северо-Казахстанской и    Казахстан    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Южно-Казахстанской                      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областей (440 населенных               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пунктов)                                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использование и охрана водных ресурсов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 крупных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2.5.7. Разработать новую         Проект        МСХ, МЭМР,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редакцию Водного кодекса  Кодекса       МЗ, акимы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Республики    областей,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гг. Астаны и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2.5.8. Составить классификацию   Проект        МСХ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поверхностных водоемов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назначению     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использования в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хозяйственном комплексе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договоренностей по вопросам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справедливого использования трансграничных водотоков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2.5.9. Подготовить к             Проект        МСХ, МИД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ратификации Соглашения    Закона        АЧС, КНБ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между Правительствами     Республики    (по согла-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Казахстан     сованию)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сотрудничестве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использования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трансграничных 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2.5.10. Участвовать в создании   Проекты       МСХ, МЭМР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международного водно-    учредительных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энергетического          документов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консорциума   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и рациональное использование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2.5.11. Разработать проект       Проект        МСХ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Лесного кодекса          Кодекса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(новая редакция)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2.5.12. Разработать Программу    Проект        МСХ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"Леса Казахстана"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правовых основ для внедрения обязательного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экологически опасных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2.5.13. Разработать проект       Проект        МООС,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Закона Республики        Закона        Нацбанк (по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Казахстан "Об            Республики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обязательном             Казахстан     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экологическом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страховании"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Урегулирование статуса 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2.5.14. Продолжить работу по     Проекты       МИД, МЭМР,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разработке проектов      международ-   МООС, ЗАО НК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международных            ных           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договоров, регулирующих 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правовой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и рациональное использование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2.5.15. Разработать проект       Проект        МСХ, МООС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Закона Республики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Казахстан "Об охране,    Республики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воспроизводстве и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использовании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животного мира"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(новая редакция)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2.5.16. Разработать Программу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развития рыбного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хозяйства Республики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Казахстан на 2004-2006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годы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уровня использования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2.5.17. Разработать проект       Проект        МООС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Закона Республики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Казахстан "О внесении    Республики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изменений и дополнений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 вопросам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потребления"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2.5.18. Разработать Программу    Проект        МООС, МЭМР,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 ликвидации            постановления МЗ, МИТ,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исторических             Правительства акимы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(бесхозных) объектов     Республики    областей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хранения отходов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представляющих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экологическую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3. Законотворческая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   Разработать Концепцию     Проект        МЮ, централь-  II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правовой политики         постановления ные исполни-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Правительства тельные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 органы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   Подготовить предложения   Предложения   МЮ, централь-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Правительству по          Правительству ные исполни-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совершенствованию         Республики    тельные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действующего              Казахстан     органы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предмет выявления в 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противоречий, дублирующих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декларативных 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пробелов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   Разработать               Проект        МЮ, централь-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Перспективный план        постановления ные исполни-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законопроектных работ     Правительства тельные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Правительства             Республики    органы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2003-2005 годы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   Подготовить Перечень      Проект        МКИОС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терминов, используемых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нормотворческой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деятельности на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государственном и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русском языках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   Провести работу по        Проекты       МИД,     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инвентаризации            нормативных   центральные  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договорно-правовой базы   правовых      исполнитель-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с    актов         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целью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международных договоров,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которые не отвечают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национальным интересам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4. Финансовая и налогово-бюджетная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4.1. Денежно-кредитная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 Разработать проект        Проект        Нацбанк (по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согласованию)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внесении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и дополнений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вопросам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законодательства"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Разработать проект        Проект        Нацбанк (по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    нию), МИТ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"О микрокредитных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организациях"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4.1.3. Разработать проект        Проект        Нацбанк (по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согласованию)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кредитных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товариществах"            Казахстан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4.1.4. Разработать проект        Проект        Нацбанк (по    IV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согласованию)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внесении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и дополнений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вопросам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кредитования"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4.1.5. Определить оптимальный    Проект        МЭБП, Нацбанк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перечень видов            нормативного  (по согласо-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обязательного             правового     ванию)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страхования в Республике  акта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4.1.6. Подготовить предложения   Предложения   Нацбанк (по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 создании фонда,         Правительству согласованию),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гарантирующего            Республики    МЭБП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осуществление страховых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выплат страхователям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(застрахованным,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выгодоприобретателям)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случае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страховых 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4.1.7. Разработать Программу     Проект        Нацбанк (по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либерализации          постановления согласованию)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валютного режима в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4.1.8. Совершенствовать          Проекты       Нацбанк (по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нормативную правовую      нормативных   согласованию)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базу деятельности         правовых         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системы строительных     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сбережений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4.2. Налоговая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4.2.1. Совершенствовать          Проект        МФ, МЭБП,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механизм контроля при     нормативного  МЭМР, МИТ,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применении трансфертных   правового     АФП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цен                       акта     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Разработать проект        Проект        МФ, АРЕМЗК,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МЭМР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 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государственном  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производства и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нефтепродуктов"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4.2.3. Внедрить эффективный      Проект        АТК, МФ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механизм контроля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таможенной стоимости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ввозимых товаров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4.2.4. Внедрить                  Отчет         МФ, МТК, АС,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Государственный реестр    Правительству МЮ, МВД,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налогоплательщиков и      о вводе в     МТСЗН, МЭМР,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объектов налогообложения  эксплуатацию  МСХ, МООС,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(РНиОН)                                 АЗР, АМД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4.2.5. Разработать Таможенный    Проект        АТК, МФ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кодекс Республики         Кодекса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4.2.6. Обеспечить внедрение      Проект        МФ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системы контроля за       постановления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оборотом алкогольной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продукции с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использованием учетно-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контрольных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4.3. Бюджетная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4.3.1. Совершенствовать          Проекты       АГЗ           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нормативную правовую      нормативных                 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базу по вопросам         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закупок   актов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Расширять и               Проекты       МЭБП, МФ,     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совершенствовать          постановлений Нацбанк (по    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инструменты               Правительства согласованию) 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правительственного        Республики                  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заимствования на          Казахстан                    на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внутреннем рынке                                       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ссудного капитала                                      капитала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Разработать и внедрить    Проект        МЭБП,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нормативную систему       нормативного  центральные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планирования расходов     правового     государст-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государственного          акта          венные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бюджета на содержание                   органы         годов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учреждений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4.3.4. Разработать проект        Проекты       МФ 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нормативных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внесении     правовых  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и дополнений    актов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4.3.5. Разработать комплекс      Проект        МФ, Счетный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мер по институциональ-    нормативного  комитет (по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ному и структурному       правового     согласованию)  2003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усилению и                акта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модернизации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финансового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4.3.6. Совершенствовать          Проект        МФ, Счетный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нормативную правовую      нормативного  комитет (по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базу в области            правового     согласованию)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государственного          акта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 учетом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"О контроле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местных бюджетов"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4.3.7. Разработать проект        Проект        МЭБП, МФ,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Бюджетного кодекса        Кодекса       АФП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4.4. Инвестиционная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4.4.1. Разработать Правила       Проект        МЭБП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рассмотрения  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инвестиционных проектов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Разработать Правила       Проект        МФ, МЭБП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предоставления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 гарантий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 включением в них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процедур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гарантии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4.4.3. Разработать проект        Проект        Нацбанк (по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согласованию)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рынке        Республики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ценных бумаг"             Казахстан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4.4.4. Разработать Программу     Проект        МИТ, отрасле-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привлечения прямых        постановления вые министер-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инвестиций в Республику   Правительства ства и агент-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на              Республики    ства, другие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            Казахстан     заитересован-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ные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4.4.5. Разработать нормативные   Проект        МИТ, МФ,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правовые акты в области   постановления другие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привлечения прямых        Правительства отраслевые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инвестиций, в т.ч.        Республики    министерства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регулирующие порядок      Казахстан     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инвестиционных льгот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преференций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4.4.6. Усовершенствовать         Проекты       Нацбанк (по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механизмы                 нормативных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гарантированности         правовых      нию), МЭБП,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сохранности средств       актов         МТСЗН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накопительных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депозитов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сберегательной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5. Социальная сфера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5.1. Демография и миграция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5.1.1. Разработать Программу     Проект        АМД, МИД,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демографической и         постановления МВД, МЭБП,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миграционной политики     Правительства МЗ, МОН,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Республики    МТСЗН, АТурС,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2004-2006 годы         Казахстан     АС, МКИОС,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МООС,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нию), НКДСЖ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ванию),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Разработать Программу     Проект        МЭБП, заинте-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малых городов    постановления ресованные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 депрессивной            Правительства министерства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экономикой                Республики    и ведомства,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5.1.3. Разработать Концепцию     Проект        НКДСЖ (по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гендерной политики в      постановления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      Правительства нию), МТСЗН,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 МОН, МЗ, МВД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5.1.4. Разработать проект        Проект        МЮ, НКДСЖ (по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внесении     Республики    нию), МТСЗН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и дополнений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вопросам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незаконным выездом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нелегальной миграцией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женщин с целью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последующей трудовой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сексуальной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(трафиком)"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5.1.5. Разработать механизм      Проект        МОН, МЮ,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контроля над процессом    нормативного  МИД, МВД,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усыновления детей-сирот   правового     НКДСЖ (по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акта          согласованию)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5.2.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5.2.1. Разработать Типовые       Проект        МОН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штаты работников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организаций образования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Разработать Программу     Проект        МОН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информатизации системы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образования Республики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Разработать нормативы     Проект        МОН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обеспеченности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учебниками, учебно-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методическими пособиями,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приборами,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оборудованием, мягким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инвентарем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образования, состоящих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местных бюджетах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Разработать систему       Проект        МОН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оценки качества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образования на всех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уровнях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5.2.5. Внести изменения и        Проект        МОН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дополнения в              постановления               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нормативные правовые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акты в части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конкретизации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лицензирования,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аттестации,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аккредитации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повышения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образования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5.2.6. Принять меры по           Проект        МОН, акимы     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осуществлению             постановления областей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строительства,      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реконструкции и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расширения организаций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образования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замены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зданий,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5.2.7. Разработать Программу     Проект        МОН 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"Ауыл мектебi"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5.2.8. Оптимизировать сеть       Проект        МОН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научных организаций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5.3. 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5.3.1. Внести изменения и        Проект        МЗ 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дополнения в нормативные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правовые акты по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вопросам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совершенствования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процессов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2. Внести изменения и        Проект        МЗ 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дополнения по вопросам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совершенствования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процесса лицензирования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организаций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5.3.3. Разработать проект        Проект        МЗ 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 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репродуктивных правах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гарантиях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5.3.4  Разработать проект        Проект        МЗ 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"Об охране      Республики                   2003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здоровья граждан в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5.3.5. Разработать проект        Проект        МЗ  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Указа Президента          Указа 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Президента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"О внесении изменений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дополнений в Указ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программе "Здоровье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народа"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5.3.6. Разработать проект        Проект        МЗ  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нормативного правового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акта Республики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создании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единой государственной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системы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учета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доз облучения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медико-социальной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защиты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пострадавших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радиационного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воздействия"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5.3.7. Разработать проект        Проект        МЗ 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нормативного правового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акта Республики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"Об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утверждении правил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оказания платных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здравоохранения"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5.3.8. Разработать проект        Проект        МЗ 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 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лекарственных    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средствах"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5.3.9. Разработать Концепцию     Проект        МЗ, МФ, МЭБП,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совершенствования         постановления МТСЗН,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финансирования системы    Правительства Нацбанк (по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здравоохранения в         Республики    согласованию)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5.3.10. Разработать проект       Проект        МЗ, МЭБП,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Закона Республики        Закона        МФ, МТСЗН,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Казахстан "Об            Республики    Нацбанк (по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обязательном             Казахстан     согласованию)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медицинском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страховании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Республике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5.4. 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и развитие историко-культурного наследия,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развития профессионального искусства и народного 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5.4.1. Разработать Программу     Проект        МКИОС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первоочередных мер по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сохранению памятников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историко-культурного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наследия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5.4.2. Разработать Программу     Проект        МКИОС 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поиску и               постановления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приобретению копий  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документов по истории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Казахстана 15-20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веков,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историческую ценность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для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Казахстан, из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научных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зарубежных государств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5.4.3. Разработать Концепцию     Проект        МКИОС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культуры и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искусства в Республике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5.4.4. Разработать проект        Проект        МКИОС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культуре"    Республики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5.4.5. Разработать перечень      Проект        МКИОС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юбилейных и памятных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дат Республики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на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2003-2004 годы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позиций государственного языка в сфере государственного управления, создание благоприятных условий для развития языков этнических групп; обеспечение культурной, духовной и языковой потребности казахской диаспоры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5.4.6. Разработать Концепцию     Проект        МКИОС, МЮ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государственной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терминологической 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работы в Республике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5.4.7. Разработать Концепцию     Проект        МКИОС 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государственной           постановления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ономастической работы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Республике Казахстан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5.4.8. Провести II Всемирный     Проект        МКИОС, акимы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курултай казахов          постановления областей, гг.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Правительства Астаны и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 Алматы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5.4.9. Разработать Программу     Проект        МКИОС, АМД,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поддержки                 постановления МИД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соотечественников,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проживающих за рубежом,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2004-2006 годы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развитие единого информационного пространства, обеспечение эффективной деятельности СМИ и развития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5.4.10. Разработать Правила      Проект        МКИОС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учета иностранных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средств массовой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информации,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распространяемых в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раскрытия потенциала молодежи, поддержки ее социально значимых и общественно полезных инициатив, нравственного и патриотического воспитания молодого поколения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5.4.11. Разработать Программу    Проект        МКИОС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молодежной политики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5.5. Спорт и здоровый образ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5.5.1. Рассмотреть возможность   Проект        АТурС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строительства 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олимпийской спортивной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базы с комплексом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необходимых спортивных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сооружений в предгорьях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г.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5.5.2. Обеспечить подготовку     Проект        АТурС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участие сборных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команд Республики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в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международных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спортивных юношеских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играх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Содружества 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Государств, Балтии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регионов России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5.5.3. Провести международные    Проект        АТурС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спортивные игры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стран-участниц    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Содружества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Независимых Государств    Казахстан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5.5.4. Обеспечить проведение     Проекты       АТурС          Соглас-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республиканских           нормативных                 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комплексных спортивных    правовых                     кален-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мероприятий:              актов                        дарным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 зимние и летние                                      планам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спартакиады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 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параолимпийские игры;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- 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спартакиады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спорта и народным играм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5.5.5. Разработать Программу     Проект        АТурС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туристской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отрасли    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5.6. Занятость и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5.6.1. Разработать проект        Проект        МТСЗН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внесении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и дополнений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труде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5.6.2. Разработать проект        Проект        МТСЗН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 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безопасности и охране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труда"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5.6.3. Разработать Концепцию     Проект        МТСЗН, МЮ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Трудового кодекса         Концепции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5.6.4. Разработать проект        Проект        МТСЗН, МЮ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Трудового кодекса         Кодекса      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эффективно функционирующего рынка труда. Содействие в обеспечении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5.6.5. Установить квоты на       Проект        МТСЗН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привлечение иностранной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рабочей силы для     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осуществления трудовой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деятельности на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5.6.6. Внести изменения в        Проект        МТСЗН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действующие Правила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выдачи разрешений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работодателям на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привлечение иностранной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Республику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лицензий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деятельность, связанную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иностранной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силы и вывозом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силы из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за границу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5.7. Социальная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5.7.1. Разработать               Проект        МЭБП, заинте-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Государственную           Указа         ресованные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программу по снижению     Президента    министерства   2002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бедности в Республике     Республики    и агентства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на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совершенствование системы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5.7.2. Обеспечить переход от     Проект        МТСЗН, МОН,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отраслевого               Закона        МЗ, МЭБП, МФ,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регулирования вопросов    Республики    АГС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оплаты труда работников,  Казахстан 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бюджета, к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регулированию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единого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 гражданской службе,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законодательные акты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5.7.3. Обеспечить повышение      Проект        МТСЗН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размеров пенсионных      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выплат с учетом     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приближения минимальных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размеров пенсий к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прожиточному минимуму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5.7.4. Разработать проект        Проект        МТСЗН, МЭБП,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 МЗ, МОН,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по вопросам     Республики    АТурС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социальной защиты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инвалидов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5.7.5. Проводить дальнейшее      Проект        МТСЗН, МЭБП,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совершенствование         Закона        МЗ, АМД,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дополнительных форм       Республики    НКДСЖ (по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социальной поддержки      Казахстан     согласованию)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населения (семей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детьми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5.7.6. Внедрить систему          Проект        МТСЗН,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обязательного             Закона        Нацбанк (по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социального страхования   Республики    согласованию)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6. Реальный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   Разработать Концепцию     Проект        МИТ, МЭМР,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индустриальной политики   постановления МСХ, акимы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Республике Казахстан    Правительства областей,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 2010 года              Республики    гг. Астаны и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   Разработать Программу     Проект        МИТ, централь-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эталонной        постановления ные и местные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базы единиц величин на    Правительства исполнительные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2004-2006 годы            Республики    органы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6.1. Минерально-сырьевой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6.1.1. Разработать Программу     Проект        МЭМР, МИТ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ресурсной базы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минерально-сырьевого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комплекса страны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2003-2010 годы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(1 этап - 2003-2005 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 этап - 2006-2010 гг.)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6.1.2. Разработать порядок       Проект        МЭМР, МИТ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создания Единой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государственной системы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мониторинга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недропользования в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6.1.3. Разработать Программу     Проект        МЭМР, акимы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газовой          постановления областей,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отрасли в Республике      Правительства гг. Астаны и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    Алматы,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ЗАО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"КазМунайГаз"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6.1.4. Разработать Программу     Проект        МЭМР, МТК,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освоения казахстанской    постановления МООС, акимы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части шельфа              Правительства Мангистауской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Каспийского моря на       Республики    и Атырауской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 (1 этап)   Казахстан    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ЗАО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"КазМунайГаз"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6.2. Электроэнергетика и угольная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6.2.1. Разработать Программу     Проект        МЭМР, МООС,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энергосбережению       постановления МТК, акимы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2004-2015 годы         Правительства областей,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(1 этап - 2004-2006 гг.)  Республики    гг. Астаны и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6.2.2. Разработать Программу     Проект        МЭМР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атомной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энергетики в Республике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на 2004-2030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годы (I этап 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2004-2006 гг.)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6.3. Обрабатывающая 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6.3.1. Разработать Программу     Проект        МИТ, МЭМР,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                  постановления МСХ, МТК, МФ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машиностроительного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комплекса на 2004-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2006 годы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6.3.2. Разработать Программу     Проект        МЭМР, МИТ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      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нефтехимической и 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химической отраслей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промышленности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(I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2004-2005 годы)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6.3.3. Разработать Концепцию     Проект        МИТ, МЭМР,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поддержки внутреннего     постановления МСХ, МТК,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производства и            Правительства акимы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экспортной       Республики    областей,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направленности            Казахстан     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обрабатывающей            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6.4.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Разработать Программу     Проект        МИТ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внедрению  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высокотехнологичных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линий по выпуску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конкурентоспособных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внешнем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6.5. Малый и средний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6.5.1. Разработать               Проекты       МИТ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Государственную           нормативных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программу развития и      правовых  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поддержки малого          актов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предпринимательства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 и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мероприятий по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6.5.2. Провести капитализацию    Проект        МИТ, МФ,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ЗАО "Фонд развития        постановления ЗАО "ФРМП"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малого     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предпринимательства"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целях его укрепления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как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института 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филиалов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6.5.3. Создать при каждом        Проекты       МИТ,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отраслевом министерстве   нормативных   отраслевые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(агентстве) экспертные    актов         министерства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советы по вопросам                      и агентства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взаимодействия с малым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средним бизнесом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6.5.4. Обеспечить участие        Проекты       МИТ,     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объединений               нормативных   министерства,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предпринимателей в        актов         агентства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разработке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(секторальных)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проектов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6.6. Научно-технологическая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6.6.1. Разработать Программу     Проект        МОН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"Научно-техническое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обеспечение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инновационных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производств"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2003-2005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6.6.2. Разработать Программу     Проект        МОН, МИТ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"Научно-техническое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обеспечение создания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производств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четвертого - пятого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передела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металлургическом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комплексе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6.6.3. Разработать программы     Проекты       МОН, акимы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научно-технического       постановлений областей гг.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обеспечения социально-    Правительства Астаны и      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экономического            Республики    Алматы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регионов         Казахстан                    годов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6.6.4. Обеспечить формирование   Проект        МЭМР, МИТ,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развитие парка          Указа         МОН, МТК,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информационных            Президента    МФ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технологий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7. Транспортная инфраструктура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   Разработать Программу     Проект        МТК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транзитно-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транспортного потенциала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   Разработать Воздушный     Проект        МТК   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кодекс Республики         Кодекса      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    Разработать               Проект        МТК      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Железнодорожный кодекс    Кодекса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Республики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7.4.   Разработать проект        Проект        МТК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"Об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автомобильном    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транспорте"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   Разработать проект        Проект        МТК 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"Об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электронном документе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электронной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подписи"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7.6.   Разработать проект        Проект        МТК 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"Об             Республики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информатизации"       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7.7.   Разработать проект        Проект        МТК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внесении     Республики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изменений и дополнений    Казахстан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связи"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7.8.   Разработать проект        Проект        МТК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внутреннем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водном транспорте"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7.9.   Разработать проект        Проект        МТК   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Закона Республики         Закона       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"О транзитных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(мультимодальных)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перевозках"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7.10.  Разработать Программу     Проект        МТК  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отрасли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гражданской авиации на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7.11.  Разработать Программу     Проект        МТК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порта Баутино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(на среднесрочный и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долгосрочный период)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7.12.  Разработать Программу     Проект        МТК, ОАО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развития отрасли          постановления "Казахтелеком"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телекоммуникаций          Правительства (по согласо-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 ванию)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7.13.  Разработать Правила       Проект        МКИОС, МТК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электронного   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документооборота          Правительства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8. 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    Разработать               Проект        МСХ, МИТ,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Государственную           Указа         МОН, МЗ       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агропродовольственную     Президента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программу Республики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на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2003-2005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   Обеспечить            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государственную        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поддержку племенного 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дела путем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субсидирования объектов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животноводства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8.3.   Сохранение генофонда  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малочисленных и        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исчезающих пород     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сельскохозяйственных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животных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8.4.   Кредитование ЗАО      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"Мал онiмдерi          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корпорациясы" для    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закупа, переработки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поставки на экспорт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животноводческой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8.5.   Кредитовать местные   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бюджеты на организацию 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проведения весенне-  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полевых и уборочных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работ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8.6.   Увеличить объемы      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лизинговых средств     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для более полного    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обеспечения сельхоз-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товаропроизводителей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8.7.   Разработать меры          Проект        МСХ     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поддержки                 постановления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сельскохозяйственных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товаропроизводителей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для обеспечения их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технологическим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оборудованием,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комплекса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услуг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сервис-центров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8.8.   Обеспечить                Проекты       МСХ, МЭБП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государственную           постановлений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поддержку предприятий     Правительства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переработки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сельскохозяйственной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продукции,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имеют высокую долю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импорта (сгущенное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молоко,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сливочное, мясные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плодоовощные консервы,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детское питание,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натуральные соки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концентрированных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порошков,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растительное)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8.9.   В рамках бюджетных        Проект        МСХ, ЗАО    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программ производить      постановления "Продкорпо-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государственный закуп     Правительства рация" (по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зерна для обновления      Республики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государственных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зерна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8.10.  Разработать               Проект        МОН, МЗ,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национальные нормы        нормативного  МСХ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потребления по            правового                    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необходимой              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номенклатуре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9. Торговая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9.1. Внешняя торговля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9.1.1. Разработать Концепцию     Проект        МИТ, МСХ,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мерам косвенного       постановления МЭБП, МТК,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регулирования экспорта    Правительства МФ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товаров            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9.1.2. Продолжить                Проекты       МИТ, МСХ,     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формирование импортных    постановлений МЭБП, МФ,     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таможенных тарифов,       Правительства МЭМР,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направленных на           Республики    МТК, АТК,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диверсификацию            Казахстан (по АРЕМЗК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экономики и               согласованию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формирование основ        с Интегра-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Общего таможенного        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тарифа государств-       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участников Евразийского   ЕврАзЭС)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(ЕврАзЭС и СНГ)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9.1.3. Провести много- и         Информация    МИТ, МИД,  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двусторонние переговоры   Правительству               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 вступлению             Республики         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Республики Казахстан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 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9.1.4. Совершенствовать          Проекты       МИТ, АТК, МФ,  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нормативную правовую      нормативных   МО, МЗ, МООС, 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базу в области            правовых      МСХ,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лицензирования экспорта   актов     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 импорта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(работ,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экспортного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9.2. Внутренняя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9.2.1. Разработать нормативные   Проекты       МИТ, МЗ, 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правовые акты по          нормативных   АРЕМЗК, МФ,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регулированию             правовых      МВД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внутренней торговли      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10. Обеспечение безопасности государства,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правопорядка и борьба с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  Разработать Программу     Проект        МВД          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реформирования            нормативного 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внутренних войск          правового 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Министерства внутренних   акта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Казахстан на 2003-2005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  Разработать Программу     Проект        МВД, Генпро-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профилактики              постановления куратура (по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правонарушений и борьбы   Правительства согласова-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 преступностью в         Республики    нию), КНБ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Республике Казахстан      Казахстан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 2003-2004 годы                       ванию), АТК,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МОН, МКИОС,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МЗ, МФ, 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областей,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Увеличить штатную         Проект        МЮ, МЭБП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численность уголовно-     постановления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исполнительных      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инспекций и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контролерского состава,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связанного с введением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альтернативного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10.4. Открыть региональные      Проект        МЮ, МЗ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центры медико-социальной  нормативного 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реабилитации             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наркозависимых лиц, в    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т.ч. несовершеннолетних,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увеличить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наркологических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диспансеров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10.5. Создать школы в           Проект        МЮ, МОН       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исправительных            нормативного        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учреждениях с общим       правового        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профессиональным         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обучением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10.6. Создать инженерно-        Проекты       МВД, КНБ (по  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технические (саперные)    нормативных   согласова-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подразделения и           правовых      нию), АЧС,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разработать порядок       актов         МО, СОП (по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взаимодействия                      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реагировании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сообщения о заложенных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или обнаруженных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взрывных устройствах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10.7. Разработать проект        Проект        МО, заинте-   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Закона Республики         Закона        ресованные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 "Об             Республики    государствен-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альтернативной службе     Казахстан     ные органы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Республике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11. Внутриполитическая стабильность и консолидация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Разработать Программу     Проект        МКИОС         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государственной           постановления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поддержки                 Правительства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неправительственных       Республики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организаций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Разработать проект        Проект        МКИОС         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Закона Республики         Закона                  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Казахстан "О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государственном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социальном заказе"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Проводить ежегодно        Проект        МКИОС     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сессии Ассамблеи         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народов Казахстана    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                      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                          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                    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                     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МКИОС                         - Министерство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                    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                           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                          -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                    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                        -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                        -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                    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                         -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                        -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                    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                           - Агентство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                         - Агентство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                           - Агентство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АМД                           - Агентство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АРЕМЗК                        - Агентство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                        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АТурС                         - Агентство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                      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АЧС                           - Агентство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                      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Генпрокуратура            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                     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                   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НКДСЖ                         - Национальная комиссия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                           -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               - 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НК "КазМунайГаз"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"ФРМП"          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НМСК "Казмортрансфлот"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"Национальная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судоходная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 "Продкорпорация"          - закрытое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"Продкорпорация"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"Казтелеком"              - открытое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"Казтелеком"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