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40cd" w14:textId="0b04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2002 года N 1148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29 октября 2002 года N 1148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1996 года N 1502 "О мерах по обеспечению деятельности Национального академического центра аграрных исследований Республики Казахстан" (САПП Республики Казахстан, 1996 г., N 51,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 490):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и пункт 2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2002 года N 704 "Отдельные вопросы, связанные с деятельностью Министерства сельского хозяйства Республики Казахстан" (САПП Республики Казахстан, 2002 г., N 20, ст. 215):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казенных предприятий Министерства образования и науки Республики Казахстан, передаваемых в ведение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75, 76, 77, 78, 79, 80,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"75. Казахский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 рыбного хозяйства           город Алматы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 Казахский научно-исследовательский    Акмолинская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 лесного хозяйства и          город Щучинск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агролесомелиорации с филиалами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Алматинская лесная опытная станция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 Алтайская лесная опытная станция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область город Риддер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 Кондратовский опытно-показательный   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лесопитомник                          область, Мамлютский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район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 Институт почвоведения                 Акмолинская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У. У. Успанова                  Шортандинский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поселок "Научный"".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