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48e2" w14:textId="9ea4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затрат, связанных с проживанием делегации Федеральной службы безопасности Российской Федерации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2002 года N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возместить расходы Комитету национальной безопасности Республики Казахстан за проживание с 26 по 27 июня 2002 года в городе Алматы делегации Федеральной службы безопасности Российской Федерации в сумме 298545 (двести девяносто восемь тысяч пятьсот сорок пять) тенге за счет средств, предусмотренных в республиканском бюджете на 2002 год по программе 042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