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c5cc" w14:textId="aacc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обеспечения продовольствием за плату военнослужащих и использования средств от реализации товаров и услуг, предоставляемых воинскими частями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2002 года № 1152. Утратило силу постановлением Правительства Республики Казахстан от 30 апреля 2013 года №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    Сноска. Утратило силу постановлением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обеспечения продовольствием за плату военнослужащих (кроме военнослужащих срочной службы) и членов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использования средств от реализации товаров и услуг, предоставляемых воинскими частями Вооруженных Сил, войсковыми частями Пограничной службы Комитета национальной безопасности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2002 года N 1152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продовольствием за плату военнослужащих (кроме военнослужащих срочной службы) и членов их семей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обеспечения продовольствием за плату военнослужащих (кроме военнослужащих срочной службы) и членов их семей разработаны в соответствии со статьей 10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1993 года "О статусе и социальной защите военнослужащих и членов их семей".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определяют порядок и нормы обеспечения продовольствием за плату военнослужащих (кроме военнослужащих срочной службы), проходящих службу в закрытых и обособленных военных городках, на пограничных заставах и в комендатурах, расположенных в отдаленных районах и членов их семей (далее - воинские части).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- постановлением Правительства РК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912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п.2 пост. Правительства РК от 31.08.2004г.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912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и нормы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продовольствием за плату военнослужащих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Выдача продовольствия военнослужащим производится с продовольственных складов воинских частей.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выдачи продовольствия военнослужащим является приказ командира воинской части с указанием количества членов семьи.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включения в списки на получение продовольствия военнослужащим в добровольном порядке подается рапорт на имя командира воинской части с указанием количества членов семьи.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Оплата за продовольствие производится военнослужащим в финансовом отделе (службе) воинской части на основании сводной ведомости, составленной материально-ответственным лицом, выдавшим продовольствие и утвержденной командиром воинской части.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Выдача продовольствия военнослужащим производится ежемесячно по раздаточной ведомости, а также по желанию военнослужащего допускается выдача продовольствия на месяц вперед, но не более.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выезда военнослужащего или членов его семьи, имеющих право на получение продовольствия за плату, из пограничной заставы, обособленных закрытых гарнизонов, расположенных в отдаленных районах, сроком более одного месяца, выдача продовольствия за плату на выбывших лиц не производится.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желанию военнослужащих взамен обеспечения продовольствием за плату может быть организовано их питание на договорной основе в столовых воинских частей.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Обеспечение продовольствием за плату осуществляется по нормам, утвержденным для соответствующих категорий военнослужащих: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Вооруженных Сил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мая 2000 года N 762 "Об утверждении норм по видам тылового обеспечения";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национальной безопасности Республики Казахстан постановлением Кабинета Министров Республики Казахстан от 12 января 1995 года N 43-3с.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военнослужащему и на каждого члена его семьи продовольствие за плату выдается в размере не более нормы положенности на одного человека.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2002 года N 1152     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использования средств от реализации товаров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услуг, предоставляемых воинскими частями Вооруженных Сил, войсковыми частями Пограничной службы Комитета национальной безопасности Республики Казахстан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средств от реализации товаров и услуг, предоставляемых воинскими частями Вооруженных Сил, войсковыми частями Пограничной службы Комитета национальной безопасности Республики Казахстан разработаны в соответствии со статьей 12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2001 года "О республиканском бюджете на 2002 год".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определяют порядок использования средств от реализации товаров и услуг, предоставляемых воинскими частями Вооруженных Сил, войсковыми частями Пограничной службы Комитета национальной безопасности Республики Казахстан в случае обеспечения  военнослужащих (кроме военнослужащих срочной службы), проходящих службу в закрытых и обособленных военных городках, на пограничных заставах и в комендатурах, расположенных в отдаленных районах, и членов их семей продовольствием за плату.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- постановлением Правительства РК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912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п.2 пост. Правительства РК от 31.08.2004г.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912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использования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от реализации товаров и услуг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Средства, поступившие от реализации товаров и услуг, предоставляемых воинскими частями Вооруженных Сил, войсковыми частями Пограничной службы Комитета национальной безопасности Республики Казахстан используются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продуктов питания и расходы по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материалов для текущих хозяйственных целей и предметов быта;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оплату труда работников, привлеченных на договорной основе, для оказания дополнительных услуг, с учетом обязательных отчислений и налогов, установленных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оплату коммунальных услуг, электро-теплоэнергии, поступающих при предоставлении военнослужащим (кроме военнослужащих срочной службы) платных услуг.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учета и отчетности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Цена на услуги, предоставляемые воинскими частями по обеспечению военнослужащих и членов их семей продовольствием за плату устанавливаются в процентном отношении к стоимости продовольственного пайка с учетом сложившихся цен по услугам в соответствующих регионах (областях) Республики Казахстан.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Средства, получаемые воинскими частями Вооруженных Сил, войсковыми частями Пограничной службы Комитета национальной безопасности Республики Казахстан от реализации товаров и услуг, зачисляются на текущий счет воинской части и расходуются строго по целевому назначению, их распорядителем является командир воинской части, которому предоставлено право распоряжения бюджетными средствами.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и отчетность о средствах от реализации товаров и услуг осуществляется в соответствии с законодательством Республики Казахстан.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расходования средств от реализации товаров и услуг составляются и утверждаются сметы расходов, в порядке, установленным Министерством финансов Республики Казахстан.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