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504" w14:textId="ae2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27 декабря 2001 года N 1715 и от 11 января 2002 года N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2002 года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декабря 2001 года N 1715 "О реализации Закона Республики Казахстан "О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6 "Социальное обеспечение и 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045 "Пособие на погребение":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031 "Пособие на погребение получателей государственных социальных пособий" дополнить словами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января 2002 года N 44 "Об утверждении паспортов республиканских бюджетных программ на 2002 год Министерства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и цифры "статья 8;"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статья 7;";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программы 045 слова "пенсионеров, участников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Великой Отечественной войны"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подпрограммы 031 дополнить словами 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словами 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слова "пособий" дополнить словами 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