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5620" w14:textId="f835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перспективного Плана законопроектных работ Правительства Республики Казахстан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2002 года N 1162. Утратило силу - постановлением Правительства РК от 3 августа 2004 г. N 824 (P040824)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перспективный План законопроектных работ Правительства Республики Казахстан на 2003-2005 годы.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своевременное выполнение перспективного Плана законопроектных работ Правительства Республики Казахстан на 2003-2005 годы.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ноября 2002 года N 1162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законопроектных работ Правительства Республики Казахстан на  2003-2005 годы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План внесены изменения - постановлением Правительства РК от 11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Наименование  !Ответственный!      Срок внесения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 законопроекта ! исполнитель !-------------------------------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    ! в Минюст ! в Прави-!в Парла-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    !          ! тельство! мент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"О государствен-   Нацбанк (по   1 квартал 1 квартал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 регулирова-   согласованию)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нии и надзоре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услугами"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 "О внесении изме-  Нацбанк (по   1 квартал 1 квартал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дополне-  согласованию)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единой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надзора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складывающимися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нем отноше-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1084 от 31.10.2003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 "О внесении изме-   МТК          1 квартал 1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дополне- 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связи"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"О внутреннем        МТК,        1 квартал 1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водном транспорте"  МООС        2003 года 2003 года 2003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"О государственном   МФ          1 квартал 1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мониторинге собст-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венности в страте-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гических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"О качестве и        МЗ, МООС    1 квартал 2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 про-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довольственного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сырья и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питания"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Бюджетный кодекс    МЭиБП       1 квартал 2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"О внесении из-     МТСЗН, МЗ,  1 квартал 2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менений и допол-    АМД, НКДСЖ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в некоторые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совер-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поддержки насе-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"Об инвестицион-    Нацбанк (по  2 квартал 2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фондах"         согласова-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"О внесении измене-   МЗ         2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и дополнений в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профилактике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заболевания СПИД"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"Об охране, вос-   МСХ, МООС     2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производстве и    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животного мира"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(новая редакция)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"О внесении изме-  МЮ            2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в Граждан-  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ский кодекс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(исключена - N 16 от 8.01.2004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"О внесении изме-     МИТ        2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нений и дополне-  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"Об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единства измере-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"О внесении           МЮ         2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изменений и допол-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Казахстан, имеющий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силу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2335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1995 года "О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дарственном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приятии"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20-1 О кредитных         НацБанк    3 квартал  3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бюро и              (по сог-   2003 год   2003 год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формировании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кредитных историй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1084 от 31.10.2003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"Об участии         МВД, Генпро- 3 квартал 3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в обеспе-   куратура (по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чении право-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порядка"            АФП, МЮ,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"О внесении           МООС       3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изменений и допол-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"Об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среды"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потребления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23-1 О внесении           МВД        3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изменений и                     2003 год  2003 год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внут-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ренних дел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"Об охране          МЗ, МООС     3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здоровья граждан                 2003 года 2003 года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"О социальной       МТСЗН, МЗ,   3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защите инвалидов"   МОН, АТС     2003 года 2003 года 2003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25-1 О неправитель-     МКИОС        4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ственных                        2003 год  2003 год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25-2 О государствен-    МКИОС        4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 социальном                  2003 год  2003 год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Железнодорожный     МТК, МООС    3 квартал 4 квартал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кодекс Республики                2003 года 2003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"О донорстве крови  МЗ           4 квартал 1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ее компонентов"                2003 года 2004 года 2004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"О музеях"          МКИОС        1 квартал 1 квартал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2004 года 2004 года 2004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"О кино"            МКИОС        1 квартал 2 квартал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2004 года 2004 года 2004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Воздушный кодекс    МТК, МООС    1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 2004 года 2004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"О транзитных       МТК          1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(мультимодальных)                2004 года 2004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перевозках"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Трудовой кодекс     МТСЗН        1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 2004 года 2004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"О внесении измене- МТСЗН, МОН,  1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и дополнений в  МЗ, АГС (по  2004 года 2004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некоторые законо-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дательные акты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работников, содер-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жащихся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"О противодействии  АФП, Нацбанк 3 квартал 3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легализации         (по согласо- 2004 года 2004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(отмывании) дохо-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дов, полученных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путем"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"О космической      МТК, МООС    4 квартал 4 квартал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в                   2004 года 2004 года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"О страховании"     МЮ, МООС,    2 квартал 2 квартал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Нацбанк (по  2005 года 2005 года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