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1d4" w14:textId="9f7a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"Западно-Казахстанский государственный университет"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2002 года N 1172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16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"Западно-Казахстанский государственный университет" Министерства образования и науки Республики Казахстан путем выделения из него республиканского государственного казенного предприятия "Западно-Казахстанский аграрно-технический университет" Министерства образования и науки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предприятия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