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8ffd" w14:textId="49e8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безопасности и охране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2002 года N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безопасности и охране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безопасности и охране труда"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экономические и социальные основы охраны труда в Республике Казахстан и направлен на обеспечение безопасности и гигиены труда, сохранения жизни и здоровья работников в процессе трудовой деятельности.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производственных объектов по условиям труда - деятельность по оценке производственных объектов, цехов, участков с целью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к нормативам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безопасность труда - состояние защищенности работника, обеспеченное комплексом мероприятий, исключающих вредное и опасное воздействие на работников в процессе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безопасные условия труда - условия труда, при которых воздействие на работника вредных и опасных производственных факторов исключено либо уровень их воздействия не превышает нормы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безопасность производственного оборудования - свойство производственного оборудования сохранять соответствие требованиям безопасности труда при выполнении заданных функций в условиях, установленных нормативно-технической и проектной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безопасность производственного процесса - свойство производственного процесса сохранять соответствие требованиям безопасности труда в условиях, установленных нормативно-технической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вредный производственный фактор - производственный фактор, воздействие которого на работника в определенных условиях может привести к заболеванию или снижению трудоспособности и (или) отрицательному влиянию на здоровье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гигиена труда - комплекс санитарно-гигиенических мер и средств по сохранению здоровья работников, профилактике неблагоприятных воздействий производственной среды и трудового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по безопасности и охране труда - система наблюдений за состоянием безопасности и охраны труда на производстве, а также оценка и прогноз состояния безопасности и охраны труда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несчастный случай на производстве - случай воздействия на работника производственного фактора, при выполнении им трудовых (служебных) обязанностей или заданий работодателя, в результате которого произошла травма, внезапное резкое ухудшение здоровья, или острое профессиональное заболевание (отравление) работника, который привел его к временной или стойкой потере трудоспособности, либо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нормы безопасности - количественное выражение показателей, характеризующих условия производства, производственный и трудовой процесс с точки зрения обеспечения всех видов безопасности (безопасность производства, оборудования, производственного процесса, труда);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нормативы условий труда - это нормативы, содержащие эргономические, санитарно-гигиенические и психофизиологические требования, обеспечивающие нормальные условия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опасный производственный фактор - производственный фактор, воздействие которого на работника в определенных условиях может привести к временной или стойкой утрате трудоспособности (трудовое увечье или профессиональное заболевание) или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производственное оборудование - машины, механизмы, аппараты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производственная санитария - система санитарно-гигиенических, организационных мероприятий и технических средств, предотвращающих или уменьшающих воздействие на работников вредных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профессиональное заболевание - хроническое или острое заболевание, вызванное воздействием на работника вредных производственных факторов, в связи с выполнением работником своих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рабочее место - место постоянного или временного нахождения работника при выполнении им трудовых обязанностей в процессе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специальная одежда - одежда, обувь, головной убор, рукавицы, предназначенные для защиты работника от вредных и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средства индивидуальной защиты - средства, предназначенные для защиты работника от воздействия вредных и (или)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территориальные подразделения уполномоченного государственного органа по безопасности и охране труда - юридические лица в организационно-правовой форме государственного учреждения уполномоченного государственного органа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уполномоченный государственный орган по безопасности и охране труда - центральный исполнительный орган, осуществляющий полномочия в сфере трудовых отношений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условия безопасности труда - совокупность факторов производственной среды и трудового процесса, оказывающих влияние на здоровье и работоспособность человека в процессе труда.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безопасности и охраны труда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о безопасности и охране труда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 и состоит из настоящего Закона и иных нормативных правовых актов в области безопасности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 в области безопасности и охраны труда,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Сфера действия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 граждан Республики Казахстан, иностранцев и лиц без гражданства, осуществляющих трудовую деятельность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безопасности и охраны труда обязательны для исполнения всеми работодателями и работниками при возникновении между ними трудовых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безопасности и охраны труда на рабочих местах, предусмотренные индивидуальным трудовым, коллективным договорами и актами работодателя, не должны быть ниже условий безопасности и охраны труда, предусмотренных настоящим Законом.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Государственное управление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и охраны труда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Государственное управление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безопасности и охраны труда осуществляется Правительством Республики Казахстан, уполномоченным государственным органом по безопасности и охране труда и его территориальными подразделениями.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Основные принципы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управления в области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государственного управления в области безопасности и охраны труда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охраны, жизни и здоровья работника по отношению к результатам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недопущение необратимых последствий вредного воздействия производственных факторов на жизнь и здоровье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требований в области безопасности и охраны труда посредством разработки и принятия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регулирование вопросов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согласованных действий в области безопасности и охраны труда между уполномоченным государственным органом по безопасности и охране труда, его территориальными подразделениями и представителями работодателей 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гласность, полнота и достоверность информации о состоянии безопасности и охраны труда.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 в области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безопасности и охраны труда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основных направлений государственной политики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порядка организации и проведение государственного контроля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порядка предоставления информации и ведения государственной статистики в области безопасности и охраны труда с созданием банка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проведения исследований по проблемам безопасности и охраны труда.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Компетенция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уполномоченного государственного органа по безопасности и охране труда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программ исследований по проблемам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мониторинга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и взаимодействие в сфере обеспечения безопасности и охраны труда с другими уполномоченными государственными органами, а также представителями работников и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утверждение межотраслевых нормативных правовых актов в области безопасности и охраны труда, обучение и аттестация государственных инспекторов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государственного контроля за соблюдением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контроля за своевременным и объективным проведением расследования несчастных случаев на производстве в порядке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международное сотрудничество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иных функций в области безопасности и охраны труда в соответствии с законодательными актами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Компетенция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подразделений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уполномоченного государственного органа по безопасности и охране труда в пределах своей компетенции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реализацией конституционных прав граждан на условия труда, отвечающие требованиям безопасности и гигиены труда путем обеспечения государственного контроля за соблюдением законодательства об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причин производственного травматизма, профессиональных заболеваний и разработки предложений по их профилактике;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расследование несчастных случаев на производстве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знаний по вопросам безопасности и охраны труда у руководителей и лиц, ответственных за обеспечение безопасности и охраны труда в организации, в соответствии с правилами, утвержденными уполномоченным государственным органом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составе приемочной комиссии по приемке в эксплуатацию объектов 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обращений работников и работодателей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иных функции в области безопасности и охраны труда в соответствии с законодательными актами Республики Казахстан.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Гарантии прав работников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безопасность и охрану труда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Гарантии прав на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охрану труда при приеме на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тяжелых физических работах и работах с вредными условиями труда запрещается применение труда женщин и лиц моложе восемнадцати лет, а также лиц, которым эти работы противопоказаны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Списки производств, профессий и работ с тяжелыми, вредными (особо вредными) и опасными (особо опасными) условиями труда, на которых запрещается применение труда женщин и лиц моложе восемнадцати лет, утверждаются уполномоченным государственным органом по труду по согласованию с уполномоченным государственным органом в области здравоохранения.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Обязательные медицинские осмотры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прием лиц на работу с вредными (особо вредными), опасными (особо опасными) и не благоприятными производственными факторами должен осуществляться работодателем, после прохождения предварительного медицинского осмотра и определения отсутствия противопоказаний по состоянию здоровья, в соответствии с требованиями, установленными нормативными правовыми актами уполномоченного государственного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в возрасте до восемнадцати лет принимаются на работу только после обязательного предварительного медицинского осмотра и в дальнейшем, до достижения возраста восемнадцати лет, ежегодно подлежат обязательному медицинскому 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Работодатель за счет собственных средств обязан организовывать проведение периодических медицинских осмотров и обследований работников, занятых на работах с вредными и тяжелыми условиями труда, в порядке, устанавливаемом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Работники, занятые на работах, связанных с повышенной опасностью, машинами и механизмами должны проходить предсменное медицинское освидетельствование. Список профессий, требующих предсменного медицинского освидетельствования, определяется уполномоченным государственным органом в области здравоохранения. Работники, уклоняющиеся от прохождения медицинских осмотров и обследований, к работе не допускаются.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Гарантии прав работников на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охрану труда в процессе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Условия безопасности труда в организациях, на каждом рабочем месте должны соответствовать требованиям стандартов, правил по безопасности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время приостановления работ вследствие нарушения организацией требований безопасности и охраны труда за работником сохраняется место работы (должность) и средний заработок.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работника от выполнения работ в случае возникновения непосредственной опасности для его жизни и здоровья или окружающих людей, не влечет наложения на него дисциплинарной и (или) материальной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необеспечения работника средствами индивидуальной и (или) коллективной защиты, спецодеждой, работодатель не вправе требовать от работника выполнения трудовых обязанностей и должен оплатить возникший по этой причине простой, в соответствии с индивидуальным трудовым или коллективным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причинения вреда жизни и здоровью работника при исполнении им трудовых обязанностей, возмещение нанесенного ему вреда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обнаружении у работника признаков трудового увечья, профессионального заболевания или иного повреждения здоровья вследствие воздействия вредных и (или) опасных производственных факторов, работодатель, на основании медицинского заключения, должен перевести работника с его согласия на другую работу, не противопоказанную его здоровью.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Обучение, инструктирование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проверка знаний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безопасности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Обучение, инструктирование, проверку знаний работников по вопросам безопасности и охраны труда проводится работодателем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сроки проведения обучения, инструктирования и проверок знаний по безопасности и охране труда работников определяются нормативными правовыми актами по безопасности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принятые на работу с вредными и опасными условиями труда,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труда. Работники, не прошедшие предварительное обучение, инструктирование и проверку знаний по безопасности и охране труда, к работе не допускаются.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Права и обязанности работника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работодателя в области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охраны труда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Права работников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безопасность и охрану труда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безопасность и охрану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получение достоверной информации от работодателя о состоянии условий и охраны труда на рабочем месте, о существующем риске причинения вреда здоровью, а также о принятых мерах по его защите от воздействия вредных и (или) опасных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рабочее место, защищенное от воздействия вредных и (или) опасных производственных факторов, которые могут вызвать производственную травму, профессиональное заболевание или снижение работоспособности;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средствами индивидуальной и коллективной защиты, специальной одеждой, в соответствии с требованиями, предусмотренными законодательством по безопасности и охране труда, а также индивидуальным трудовым и коллективными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обращение в уполномоченный государственный орган по безопасности и охране труде и его территориальные подразделения о проведении обследования условий и охраны труда на его рабочем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представительное участие в проверке и рассмотрении вопросов, связанных с улучшением условий,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образование и профессиональную подготовку, необходимых для безопасного исполнения трудовых обязанностей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возмещение вреда, причиненного жизни и здоровью при исполнении договорных обязательств, трудовых (служебных) обязанностей в соответствии с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сохранение заработной платы в случае приостановки работы организации из-за несоответствия требованиям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обжалование неправомерных действий работодателя в области безопасности и охраны труда.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Обязанности работника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норм, правил и инструкций по безопасности и охране труда, а также требования работодателя по безопасному ведению работ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по назначению спецодежду, индивидуальные и коллективные средства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о ситуации, которая создает угрозу жизни и здоровью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проходить обязательные предварительные, периодические (в течение трудовой деятельности) медицинские осмотры и предсменное медицинское освидетельствование в случаях, предусмотренных законодательством, а также при переводе на другую работу с изменениями условий труда, либо при появлении признаков профессионального заболевания.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Права работодателя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в пределах своих полномочий акты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работников соблюдение норм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работников за вклад в создание условий труда на рабочих местах, рационализаторские предложения по созданию безопасных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отстранять от работы и привлекать к ответственности, в порядке установленном законодательством о труде, работников, нарушающих требования безопасности и охраны труда.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Обязанности работодателя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Работодатель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здоровые и безопасные условия труда в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состоянием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работников о возможных вредных производственных факторах на территории организации и рабочих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по предотвращению любых рисков на рабочих местах и в технологических процессах, путем проведения профилактики, замены производственного оборудования и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внедрении нового оборудования проводить обучение и подготовку работников к новым условиям безопасности и охраны труда в соответствии с техническим прогрессом для безопасности производственных процессов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разрабатывать мероприятия по безопасности и охране труда и выделять средства на проведение их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работника за счет собственных средств спецодеждой, спецобувью и средствами индивидуальной защиты от воздействия вредных и (или) опасных производственных факторов и осуществлять контроль за применением по назначению индивидуальных и коллективных средств защиты, спецодежды;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инструктажи, обеспечивать работников соответствующими инструктивными документами (инструкциями, правилами, методическими указаниями) по безопасному ведению производственного процесса 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проходить проверку знаний по вопросам безопасности и охраны труда и организовать проверку знаний специалистов в соответствии с правилами, утвержденным уполномоченным государственным органом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обязательные предварительные, периодические (в течение трудовой деятельности) медицинские осмотры и предсменное медицинское освидетельствование работников в случаях,  предусмотренных законодательством, а также при переводе на другую работу с изменениями условий труда, либо при появлении признаков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обеспечить работников за счет собственных средств необходимыми санитарно-бытовыми условиями и средствами профилактической обработки спецодежды и обуви (стирка, химчистка, ремонт, пошив), моющими и дезинфицирующими материалами, медицинской аптечкой, молоком, лечебно-профилактическим питанием не ниже норм, устанавливаемых уполномоченным государственным органом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беспрепятственно допускать должностных лиц уполномоченного государственного органа по безопасности и охране труда и его территориальных подразделений для проведения проверок состояния безопасности, условий и охраны труда в организациях и соблюдения законодательства о безопасности и охране труда, а также для расследования несчастных случаев на производстве и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предоставлять уполномоченному государственному органу по безопасности и охране труда и его территориальным подразделениям необходимую информацию о состоянии безопасности, условий и охраны труда в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принимать и исполнять предписания государственных инспекторов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осуществлять регистрацию, учет и анализ несчастных случаев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проводить периодическую аттестацию производственных объектов по условиям труда не менее чем один раз в пять лет, а также обязательную аттестацию после реконструкции, модернизации, установления новой техники или технологии, в соответствии с правилами, утвержденными уполномоченным государственным органом по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соответствии с законодательством возмещать вред, причиненный жизни и здоровью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обеспечить расследование несчастных случаев на производстве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приводить в соответствие с действующими нормами и правилами безопасности и охраны труда все основные фонды, находящиеся в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Индивидуальным трудовым либо коллективным договорами, с учетом специфики деятельности организации и видов работ, наличия источников повышенной опасности, могут быть предусмотрены дополнительные обязанности работодателя.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безопасности и охране труда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Служба безопасности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соблюдения требований безопасности и охраны труда в производственных организациях с численностью более 100 работников работодатель обязан создать службу безопасности и охраны труда. По своему статусу служба безопасности и охраны труда приравнивается к основным производственным службам.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безопасности и охраны труда ликвидируется только в случае прекращения деятельности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численностью до 100 работников решение о введении должности специалиста по безопасности и охране труда принимается работодателем с учетом специфики деятельности данной организации.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Разработка нормативов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безопасности, охраны и условий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в области безопасности, охраны и условий труда устанавливают организационные, технические, технологические, санитарно-гигиенические, биологические, физические и иные нормы, правила, процедуры и критерии, направленные на сохранение жизни и здоровья работников в процессе их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утверждение отраслевых нормативов в области безопасности, охраны и условий труда осуществляется соответствующими уполномоченными государственными органами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и утверждение инструкций по безопасности, охране и условиям труда в организации осуществляется работодателем в порядке, утвержденном уполномоченным государственным органом по безопасности и охране труда.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Требования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 проектировании,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эксплуатации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объектов и средств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Проектирование, строительство и реконструкция производственных зданий и сооружений, разработка и использование технологий, конструирование и изготовление машин, механизмов, оборудования и других изделий, не отвечающих требованиям государственных стандартов, правил и норм по охране труда, санитарных, строительных правил и норм,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Новые или реконструируемые производственные объекты, средства производства или другие виды продукции не могут быть приняты и введены в эксплуатацию, если они не соответствуют требованиям безопасности и охраны труда, а также требованиям санитарных и строительных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Производственные объекты подлежат обязательной периодической аттестации по условиям труда в соответствии с порядком, установленным уполномоченным государственным органом по безопасности и охране труда.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Контроль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о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охране труда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Мониторинг по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комплексной оценки условий труда на рабочих местах, снижения производственного травматизма и предупреждения несчастных случаев на производстве, уполномоченный государственный орган по безопасности и охране труда и его территориальные подразделения организуют мониторинг по безопасности и охране труда.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Государственный контроль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соблюдением настоящего Закона и иных нормативных правовых актов о безопасности и охране труда осуществляется органом государственной инспекции труда уполномоченного органа по безопасности и охране труда в соответствии с Положением, утвержденным Правительством Республики Казахстан.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Гарантия деятельности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инспектора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препятствующие государственному инспектору труда в выполнении им служебных обязанностей в соответствии с его компетенцией, выражающиеся в недопущении проведения проверки, в отказе от представления необходимых документов и информации о деятельности работодателя по вопросам безопасности и охране труда, несут ответственность, в соответствии с законодательными актами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Права государственных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в сфере 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труда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оформленного в установленном порядке постановления о проведении проверки посещать организации в целях осуществления контроля за соблюдением условий труда в соответствии с настоящим Законом с целью проверки выполнения норм законодательства в области безопасности и охраны труда и принимать участие в расследовании несчастных случаев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работодателей, должностных лиц организаций необходимую информацию, документы, а также объяснения по вопросам соблюдения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выдавать предписания и налагать административные взыскания на юридических, должностных и физических лиц, виновных в нарушении требований законодательства в области безопасности и охраны труда в соответствии с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приостанавливать (запрещать) эксплуатацию отдельных производств, цехов, участков, рабочих мест и оборудования при выявлении нарушений нормативных правовых актов по безопасности и охране труда, которые создают угрозу жизни и здоровью работников, до устранения этих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запрещать использование на рабочих местах специальной одежды, специальной обуви и других средств индивидуальной защиты, не отвечающих требованиям нормативных правовых актов по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требовать отстранения от работы лиц, не прошедших в установленном порядке обучение, инструктаж и проверку знаний правил, норм и инструкций по безопасности и охране труда, медицинское освидетельствование (первичное, предсменное или периодическое), не использующих соответствующую спецодежду, спецобувь и нарушающих законодательство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в соответствующие правоохранительные и судебные органы информацию, исковые требования и иные материалы по фактам нарушений законодательства о безопасности и охране труда, невыполнения предписаний государственных инспекторов труда работодателями;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законодательством Республики Казахстан.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Обязанности государственных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в сфере 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охраны труда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инспекторы труда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соблюдением требований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своевременно, качественно и эффективно проводить проверки по соблюдению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работодателей, руководителей организаций и их вышестоящих должностных лиц о выявленных нарушениях законодательства для принятия мер по их устранению, вносить предложения о привлечении виновных лиц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сбор, обобщение, систематизацию и анализ показателей, характеризующих состояние соблюдения организациями законодательства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информационно-разъяснительную работу по вопросам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взаимодействовать с гражданами и общественными организациями при осуществлении контроля в сфере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информировать уполномоченный государственный орган по безопасности и охране труда и другие государственные органы о фактах нарушения законодательства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подготавливать и направлять материалы о фактах нарушений законодательства в сфере безопасности и охраны труда в правоохранительные органы, в том числе при приостановлении (запрещении) эксплуатации отдельных производств, цехов, участков, рабочих мест и оборудований;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своевременно рассматривать жалобы, заявления и предложения граждан, организаций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иметь уровень подготовки в области безопасности и охраны труда в соответствии с квалификационными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 разглашать государственную, служебную и коммерческую тайны, полученные при осуществлении своих должностных полномочий.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Акты государственных инспекторов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сфере 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в области безопасности и охраны труда государственными инспекторами труда издаются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аттестации производственных объектов по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профилактических работ по безопасности и охране труда на производственных объектах и оборудования, а также в производственных процессах для предотвращения возникновения травмоопасных и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 приостановлении эксплуатации отдельных производств, цехов, участков, рабочих мест и оборудования без судебного решения в случаях угрозы здоровью и жизни работника на срок не более трех дней с обязательным предъявлением в указанный срок искового заявления в суд. При этом акт о запрещении или приостановлении деятельности действует до устранения выявленных нарушений или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привлечении к административной ответственности в случае нарушения законодательства Республики Казахстан в области безопасности и охраны труда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актов, порядок их составления и выдачи утверждаются уполномоченным государственным органом по безопасности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государственных инспекторов труда обязательны для исполнения физическими и юридическими лицами.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Обжалование действий (бездействие)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государственных инспекторов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государственных инспекторов труда могут быть обжалованы физическими и юридическими лицами в вышестоящие органы государственного инспектора труда и (или)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Главного государственного инспектора труда Республики Казахстан может быть обжаловано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не приостанавливает исполнение выданных актов государственных инспекторов труда.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Ответственность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инспекторов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труда при исполнении должностных обязанностей несут ответственность за превышение полномочий и применение необоснованных санкций в порядке, установленном законодательством Республики Казахстан.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Общественный контроль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контроль в области безопасности и охраны труда в организациях осуществляют представители работников и работодателей путем создания комитетов (комиссии) по охране труда. В их состав на паритетной основе входят представители работодателей 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(комиссия) по охране труда в целях предупреждения производственного травматизма и профессиональных заболеваний обеспечивает осуществление общественного контроля в области безопасности и охраны труда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(комиссия) по охране труда участвует в подготовке мероприятий по безопасности и охране труда, а также осуществляет иную деятельность по безопасности и охране труда предусмотренные коллективным договором, не противоречащую законодательству Республики Казахстан.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положения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о безопасности и охране труда несут ответственность в порядке, установленном законодательством Республики Казахстан.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Порядок введения в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января 1993 года "Об охране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