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dd87" w14:textId="023d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декабря 1999 года N 2005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2002 года N 1175. Утратило силу постановлением Правительства Республики Казахстан от 8 июня 2017 года № 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08.06.2017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1999 года N 2005 "О дополнительных мерах по решению проблемы задолженности перед иностранными организациями" (САПП Республики Казахстан, 1999 г., N 58, ст. 572) следующие изменения: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состав Межведомственной комиссии по вопросам задолженности перед иностранными организациями: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Иванова Леонида Александровича   - вице-Министра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"Павлов Александр Сергеевич      -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Республики Казахстан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Казахстан, председатель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Дунаев Арман Галиаскарович       - вице-Министр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Оразбаков Галым Избасарович      - вице-Министр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"Павлов Александр Сергеевич      - первый заместитель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Дунаев Арман Галиаскарович       - вице-Министр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Оразбаков Галым Избасарович      - вице-Министр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вывести из состава указанной комиссии: Рахметова Нурлана Кусаиновича.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