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068a" w14:textId="4c70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Oб утверждении плана мероприятий по реализации соглашений и договоренностей, достигнутых в ходе официального визита Президента Республики Казахстан Назарбаева Н.А. в Республику Польша 23-26 мая 2002 года и четвертого заседания Казахстанско-польской комиссии по торгово-экономическому сотрудничеству в городе Астане 23-24 сентября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2002 года N 1191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соглашений и договоренностей, достигнутых в ходе официального визита Президента Республики Казахстан Назарбаева Н.А. в Республику Польша 23-26 мая 2002 года и четвертого заседания Казахстанско-польской комиссии по торгово-экономическому сотрудничеству в городе Астане 23-24 сентября 2002 года, и обеспечения дальнейшего развития казахстанско-польского сотрудничества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Назарбаева Н.А. в Республику Польша 23-26 мая 2002 года и четвертого заседания Казахстанско-польской комиссии по торгово-экономическому сотрудничеству в городе Астане 23-24 сентября 2002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организациям (по согласованию),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2002 года N 1191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соглашений и договоренностей, достигнутых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ходе официального визита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Назарбаева Н.А. в Республику Польша 23-26 мая 2002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четвертого заседания Казахстанско-польской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торгово-экономическому сотрудничеству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Астане 23-24 сентября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 Мероприятие        !Срок ис-!    Ответственные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 !полнения!      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 2             !    3   !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Провести необходимые внутри-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государственные процедуры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вступлению в силу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                  I     Министерство внутрен-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 квартал  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     2003     Казахстан (созыв),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Польша о            года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борьбе с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организованной преступностью,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незаконным оборотом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наркотических средств и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психотропных веществ,                   безопасности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терроризмом и другими                   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опасными видами преступлений            согласованию),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                  I 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 квартал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     2003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Польша о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взаимопомощи в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Исполнительный протокол          IV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Соглашению между             квартал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 2002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Польша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Подготовить к подписанию      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проекты следующих             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документов: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                   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Министерством сельского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Республики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Министерством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села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Польша о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карантина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Меморандум о               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взаимопонимании и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между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Комитетом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агентством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Польша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Рассмотреть                       I    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целесообразность               квартал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подписания Соглашения          2003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Правительством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Польша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выполнении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выбросу парниковых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газов,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торговли квотами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выбросы парниковых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Проведение визита                 I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Премьер-Министра               полуго-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Польша              дие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Л. Миллера в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Республику Казахстан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Рассмотреть                    в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возможность обучения           течение  и коммуникаций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казахстанских                  2003     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 в морских         года    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заведениях                      "Национальная морская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Польши                                  судоходная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"Казмортрансфлот"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Участие польской               пос-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стороны в деятельности         тоянно  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Евразийского центра              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государственных                службы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Развитие сотрудничества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энергетическом секторах: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изучить возможность            в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размещения казахстанского      течение  и коммуникаций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заказа на строительство        2003     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судов на польских              года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судоверфях;                             Казахстан по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венным закупкам,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рассмотреть возможность           I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участия польских компаний      полуго-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строительстве портовой       дие      Казахстан,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 в               2003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Казахстан;          года     "Национальная морская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судоходная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"Казмортрансфлот"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изучить возможность участия    в    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в проекте           течение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 нефтепровода     2003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Одесса-Броды-Плоцк-Гданьск,    года    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поставок польского                      общество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специализированного   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оборудования, применение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польских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 Польши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буровых работах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рассмотреть возможность        в    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привлечения польских           течение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инвесторов в разработку и      2003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обустройство                   года    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Амангельдинской группы                  общество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газовых месторождений,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модернизацию магистрального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газопровода "Средняя 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Центр", газотранспортной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внедрения польских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энергосберегающих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рассмотреть возможность        в        Министерство здравоох-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в Республике          течение  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совместных           2003     Казахстан (созыв),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по производству    года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фармацевтической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продукции;                              Казахстан,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Астаны,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сотрудничество в области       пос-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горношахтного машинострое-     тоянно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ния, строительства и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сотрудничество в области       пос- 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химической промышленности      тоянно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Развитие железнодорожных       пос-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транзитных перевозок           тоянно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казахстанских грузов через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территорию Польши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Рассмотреть возможность        в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в области       течение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телекоммуникаций               2003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года     открытое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общество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Рассмотреть возможность        в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польского             течение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торгового центра в             2003     Казахстан,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           года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Обмен опытом и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охране окружающей среды           I     Министерство охраны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совместной реализации      полуго-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рамках Киотского             дие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протокола, в том числе в       2003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строительства          года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электростанций;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страхованию кредитов с         в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польской корпорацией           течение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страхования экспортных         2003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 "KUKE" S.A.;          года    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общество "Банк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финансовому контролю,          в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контролю за        течение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 бюджетных       2003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 валютного            года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контроля;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землеустройству и земельным    пос-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реформам;                      тоянно  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таможенным делам;              пос- 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тоянно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закупкам       пос-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тоянно   Казахстан по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Дальнейшее развитие            пос-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в области       тоянно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хозяйства: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рассмотреть возможность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увеличения ежегодных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поставок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Польша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зерна и переработанной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продукции: сухое цельное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молоко, сливочное масло,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шерсть овечья, крупное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мелкое кожевенное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участие казахстанских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польских фирм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в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 ярмарках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выставках, организуемых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направление польской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стороне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