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4330" w14:textId="95f4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января 2002 года N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2002 года N 119а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2002 года N 119 "Об утверждении паспортов республиканских бюджетных программ Центральной избирательной комиссии Республики Казахстан на 2002 год"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030: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подпрограмме 031 в графе 5 слова "примерно 160 единиц" заменить словами "100 единиц";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подпрограмме 032 в графе 5 слова "примерно 2-4 единиц" заменить словами "3 единиц", слова "примерно 20-40 единиц" заменить словами "30 единиц";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подпрограмме 033 в графе 5 слова "примерно 80-120 единиц" заменить словами "200 единиц", слова "примерно 240-360 единиц" заменить словами "500 единиц";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программы 600: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"60" заменить цифрами "67";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закупок компьютеров в количестве 22 штуки, принтеров в количестве 11 штук, копировальных аппаратов в количестве 17 штук, телефонов-факсов в количестве 17 штук для аппарата Центральной избирательной комиссии Республики Казахстан".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