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ac5" w14:textId="dc5ca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в Указ Президента Республики Казахстан от 28 сентября 2001 года N 691"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ноября 2002 года N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на рассмотрение Президента Республики Казахстан проект Указа Президента Республики Казахстан "О внесении изменений в Указ Президента Республики Казахстан от 28 сентября 2001 года N 691".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    Проект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внесении изменений в Указ Президента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28 сентября 2001 года N 691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2001 года "О Государственной премии мира и прогресса Первого Президента Республики Казахстан"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сентября 2001 года N 691 "Вопросы Государственной премии мира и прогресса Первого Президента Республики Казахстан" (САПП Республики Казахстан, 2001 г., N 32, ст. 421)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персональный состав Комиссии по присуждению Государственной премии мира и прогресса Первого Президента Республики Казахстан, утвержденный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Токаева                     - Государственного секретаря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Касымжомарта Кемеловича       Республики Казахстан -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иностранных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Казахстан, председателем;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Мухамеджанова               - Заместителя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Бауржана Алимовича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заместителем председателя;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Беркимбаеву                 - Министра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Шамшу Копбаевну              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Канешева                    - заведующего Отделом внутренней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Биржана Бисекеновича          политики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Кекилбаева Абиша Кекилбаевича, Тасмагамбетова Имангали Нургалиевича, Бектурганова Нуралы Султановича, Ертысбаева Ермухамета Кабидиновича, Идрисова Ерлана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Абильфаизовича.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