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92e6" w14:textId="14f9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2002 года N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1209. Утратило силу постановлением Правительства Республики Казахстан от 24 декабря 2008 года № 1239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24.12.2008 № 1239.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реорганизацией некоторых государственных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581 "О создании Межведомственной комиссии по вопросам региональной политики" (САПП Республики Казахстан, 2002 г., N 15, ст. 163)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редакции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вопросам региональной политики,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"и торговли" заменить словами "и бюджетного планирования".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2002 года N 1209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2002 года N 581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региональной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       - директор Департамента региональной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Амангельдиевич         политики и межбюджетных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Абдыкадырова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Нуркасымовна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 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Жанабекович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Илиусизович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Мухит Каримович             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Мухтаровна            защиты населения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