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a1f5" w14:textId="6f5a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2002 года N 1217.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1999 года N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Казахстан"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Иванова                          - вице-Министра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Леонида Александровича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заместителем председателя;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Ашимова                          - первого вице-Министра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 Садвакасовича             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Таджиякова                       -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Бисенгали Шамгалиевича            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Казахстан (по согласованию);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Аманбаева                        - вице-Министра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Мурата Ермухановича               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Исенгалиева                      - вице-Министра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Бахытжана Изтлеуовича             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Мулькина                         -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Сейтгали Джальмухамедовича         Агентства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Абдрахманова                     -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Маулетжановича              налогового комитета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финансов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Кадюкова Николая Викторовича     -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Ибраимова                        - исполняющего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Рустембека Куаталиновича           заместителя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Департамента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долга и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Казахстан, секретарем;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Беркинбаева                      - исполняющего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Сабыржана Омархановича             президента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"Реабилитационный фонд"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согласованию);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Жакселекова Тимура Эрмековича    - вице-президента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"Банк Развития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"Павлов Александр Сергеевич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 Арман Галиаскарович      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председателя;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Аймаков Бауржан Жанабекович      -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 Болат Советович   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Комитета по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несостоятельными должниками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доходов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"Павлов Александр Сергеевич      - Первый заместитель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председатель;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Дунаев Арман Галиаскарович       -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Аймаков Бауржан Жанабекович      - вице-Министр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 Болат Советович   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Комитета по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несостоятельными должниками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Министерства финансов Республики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Власова Николая Афанасьевича, Нефедова Петра Петровича, Утегулова Маулена Амангельдиевича, Туртаева Алмата Керимбаевича, Кузембаеву Маржан Бопаевну, Тулегенова Наримана Майдановича, Досмукаметова Каната Мухаметкаримовича.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