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9853" w14:textId="f9f9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2002 года N 1229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Южно-Казахстанской области из резерва Правительства Республики Казахстан, предусмотренного в республиканском бюджете на 2002 год на ликвидацию чрезвычайных ситуаций природного и техногенного характера и иные непредвиденные расходы, 25 (двадцать пять) миллионов тенге на восстановление двух мостов через реку Арысь в населенных пунктах Керейт, Мынбай, плотины Кулан, инфраструктуры и коммуникаций в населенных пунктах Т.Рыскулова, Жамбыла, Жаскешу, Балыкты.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