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9179" w14:textId="2c49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текста присяги лиц рядового и начальствующего состава органов финансовой полиции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ноября 2002 года N 1237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проект Указа Президента Республики Казахстан "Об утверждении текста присяги лиц рядового и начальствующего состава органов финансовой полиции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  Проект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Указ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Президента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текста присяги лиц рядового и начальствующего   состава органов финансовой полиции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июля 2002 года "Об органах финансовой полиции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текст присяги лиц рядового и начальствующего состава органов финансовой полиции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"___"______2002 г. N___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Присяга </w:t>
      </w:r>
      <w:r>
        <w:br/>
      </w:r>
      <w:r>
        <w:rPr>
          <w:rFonts w:ascii="Times New Roman"/>
          <w:b/>
          <w:i w:val="false"/>
          <w:color w:val="000000"/>
        </w:rPr>
        <w:t xml:space="preserve">
лиц рядового и начальствующего состава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финансовой полиции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Я, гражданин Республики Казахстан ________________(Ф.И.О.),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поступив на службу в органы финансовой полиции, торжественно клянусь: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быть преданным народу и Президенту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строго соблюдать Конституцию и законодательство Республики Казахстан, во всех своих действиях следовать принципам законности и справедливости;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добросовестно и профессионально выполнять возложенные на меня обязанности, дорожить высоким званием сотрудника органов финансовой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жалеть сил, а если потребуется - и самой жизни для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прав, свобод, законных интересов граждан и укрепления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строго хранить государственную и служебную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я нарушу эту мою торжественную присягу, то пусть меня постигнет наказание по всей строгости законов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 200__г.                         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