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9ec1" w14:textId="d4c9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города Алматы с баланса Республиканского государственного казенного предприятия "Институт археологии имени А.Х. Маргулана" помещение площадью 467,8  м2 по адресу: город Алматы, пр. Достык, д. 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города Алматы в установленном законодательством порядке осуществить необходимые организационные меры по приему-передаче вышеуказанного помещения в коммунальную собственность города Алматы.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объектов, передаваемых в коммунальную собственность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395,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"395. Помещение площадью 467,8 м2      пр. Достык, д. 44".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