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a28f" w14:textId="053a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27 декабря 2001 года N 1715 и от 26 января 2002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2002 года N 1247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2001 года N 1715 "О реализации Закона Республики Казахстан "О республиканском бюджете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1 "Автомобильный транспорт":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036 "Строительство и реконструкция автомобильных дорог 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035 "Реконструкция участка автомобильной дороги Астана - Боровое" цифру "3320000" заменить цифрой "3112700";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подпрограммой 061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"061 Реконструкция автомобильной дороги Самара - Шымкент на участке Шымкент - Туркестан 207 300";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января 2002 года N 122 "Об утверждении паспортов республиканских бюджетных программ Министерства транспорта и коммуникаций Республики Казахстан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цифру "3100" заменить цифрой "4400";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Укладка верхнего строения пути: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перегон Арка - Талдыколь - 50 км; перегон Хромтау - Жоса - 60 км; капитальный ремонт ст.Арка - Арыстансор - 38 км; восстановительные работы на перегоне Арка - Арыстансор - 38 км; энергоснабжение на перегонах Арка - Талдыколь - 50 км, Хромтау - Жоса - 60 км.";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Заготовка материалов (приобретение материалов для зашивки рельсо-шпальной решетки в количестве 283 км.).";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"3100" заменить цифрой "4400";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Укладка верхнего строения пути: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перегон Арка - Талдыколь - 50 км; перегон Хромтау - Жоса - 60 км; капитальный ремонт ст.Арка - Арыстансор - 38 км; восстановительные работы на перегоне Арка - Арыстансор - 38 км; энергоснабжение на перегонах Арка - Талдыколь - 50 км; Хромтау - Жоса - 60 км.";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Заготовка материалов (приобретение материалов для зашивки рельсо-шпальной решетки в количестве 283 км.).";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7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графы "Мероприятия по реализации программы (подпрограммы)" цифры "986" и "1028" заменить цифрами "936,7" и "918"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7,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       061  Реконструкция Выполнение строительных  октябрь Минис-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автомобильной работ в соответствии с   - де-   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дороги Самара проектно-сметной доку-   кабрь  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- Шымкент на  ментацией, прошедшей в           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участке       установленном порядке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Шымкент -     государственную экспер-          и 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Туркестан     тизу и утверждение:              муника-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подготовительные               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- 5,15 км;               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устройство земляного           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полотна - 20,1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          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устройство дорожной           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одежды - 81,6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           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ремонт искусственных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сооружений - 6 шт.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"986" и "1028" заменить цифрами "936,7" и "918"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Реконструкция автомобильной дороги Самара - Шымкент на участке Шымкент - Туркестан,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подготовительные работы - 5,15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земляного полотна - 20,1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дорожной одежды - 81,6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искусственных сооружений - 6 шт.";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графы "Мероприятия по реализации программы (подпрограммы)"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технического аудита выполненных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10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графы "Мероприятия по реализации программы (подпрограммы)"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технического аудита выполненных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в графе "Мероприятия по реализации программы (подпрограммы)" цифру "37" заменить цифрой "40";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"1584" заменить цифрой "1587";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"Алматинская область" дополнить следующими строками: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"Автодорога "Алматы-Космостанция" с подъездом к санаториям Алматы, Алма-Арасан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паводковых разрушений, км 7-10           км 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цифру "37" заменить цифрой "40";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28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косилка навесная - 74 шт.;"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косилка навесная - 80 шт.;";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передвижная ремонтная мастерская - 15 шт.;";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передвижная ремонтная мастерская - 24 шт.;";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в графе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технического задания информационной системы "Государственная база данных "Физические лица" - 1 компл.";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информационной системы Государственная база данных "Физические лица" - 1 компл.";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технического задания информационной системы Государственная база данных "Физические лица" - 1 компл.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информационной системы - 1 компл.";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в графе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лицензионного базового программного обеспечения, проведение научно-исследовательских работ по созданию второй очереди единой системы электронного документооборота - 1 комплект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проектом - 712 чел.дн.";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"275" заменить цифрой "65";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и наладка оборудования для организации обмена электронными документами для государственных органов-участников РНиОН - 6 компл.";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лицензионного базового программного обеспечения, проведение научно-исследовательских работ по созданию второй очереди единой системы электронного документооборота - 1 комплект";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проектом - 712 чел.дн.";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"275" заменить цифрой "65";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и наладка оборудования для организаций обмена электронными документами для государственных органов-участников РНиОН - 6 компл.";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после слов "данных" дополнить словами "Web-сайта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7, 8, 9 и 10,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технического задания на создание системы электронных архивов государственных органов - 1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первой очереди прикладного программного обеспечения системы электронных архивов государственных органов - 1 компл.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технических средств для Государственного электронного архива - 1 компл.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технического задания и приобретение программного обеспечения для центра идентификации ключей - 1 компл.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научно-исследовательских работ, разработка и приобретение программного обеспечения для системы сбора и обработки информации - 1 ед.";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13,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"данных" дополнить словами ", Web-сайта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"разработка нормативных документов" заменить словами "техническое задание";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"разработка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НИР, разработка и приобретение программного обеспечения для системы сбора и обработки информации - 1 ед.";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пятнадцатый, шестнадцатый, семнадцатый и восемнадцатый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технических средств для Государственного электронного архива - 1 компл.";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36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информационной системы "Государственный регистр информационно-телекоммуникационных ресурсов" для учета результатов сертификации - 1 ед.";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9 и 10, после слов "депозитария" дополнить словами "программных кодов и документации";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абзацы шестой и десятый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38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технического задания, в том числе проведение научно-исследовательской работы для организации центра электронной коммерции - 1 ед.";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 программное обеспечение"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и наладка оборудования информационной системы "Государственный земельный кадастр" в рамках интеграции информационных систем государственных финансов с учетом РНиОН - 1 компл.";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и наладка оборудования информационной системы "Государственный земельный кадастр - 1 компл.";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"Государственный земельный кадастр" интегрированный с информационной системой РНиОН".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