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4609e" w14:textId="45460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изменений в некоторые решения Правительства Республики Казахстан по вопросам деятельности накопительных пенсионных фондов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ноября 2002 года № 1258. Утратило силу постановлением Правительства Республики Казахстан от 7 июня 2012 года № 753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07.06.2012 </w:t>
      </w:r>
      <w:r>
        <w:rPr>
          <w:rFonts w:ascii="Times New Roman"/>
          <w:b w:val="false"/>
          <w:i w:val="false"/>
          <w:color w:val="ff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приведения некоторых решений Правительства Республики Казахстан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17 мая 2002 года N 872 "Вопросы организации единой системы государственного регулирования финансового рынка Республики Казахстан"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дополнение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  от 29 декабря 1995 года N 1894 "О реализации постановления Президента Республики Казахстан от 17 апреля 1995 г. N 2201" (САПП Республики Казахстан, 1995 г., N 41, ст. 515):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государственных органов (лицензиаров), уполномоченных выдавать лицензии на виды деятельности, подлежащие лицензированию,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3 строки, порядковый номер 21,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"деятельность по привлечению пенсионных взносов и осуществлению пенсионных выплат";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33,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(Подпункт 2 утратил силу - постановлением Правительства РК от 9 февраля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124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(Подпункт 3) утратил силу - N 356 от 14.04.2003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постановлением Правительства РК от 14 апреля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356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