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ef468" w14:textId="d6ef4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Вопросы Комитета по водным ресурсам Министерства 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ноября 2002 года N 1267.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28 августа 2002 года N 931 "О мерах по дальнейшему совершенствованию системы государственного управления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7 октября 2002 года N 1096 "Некоторые вопросы Министерства сельского хозяйства Республики Казахстан" Правительство Республики Казахстан постановляет: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1. (Пункт 1 утратил силу - постановлением Правительства РК от 6 апреля 2005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310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Переименовать следующие республиканские государственные предприятия: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"Южно-Казахстанскую гидрогеолого-мелиоративную экспедицию Министерства сельского хозяйства Республики Казахстан" в "Южно-Казахстанскую гидрогеолого-мелиоративную экспедицию Комитета по водным ресурсам Министерства сельского хозяйства Республики Казахстан";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"Кызылординскую гидрогеолого-мелиоративную экспедицию Министерства сельского хозяйства Республики Казахстан" в "Кызылординскую гидрогеолого-мелиоративную экспедицию Комитета по водным peсурсам Министерства сельского хозяйства Республики Казахстан". 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Внести в некоторые решения Правительства Республики Казахстан следующие изменения и дополнения: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утратил силу постановлением Правительства РК от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утратил силу постановлением Правительства РК от 28.12.2016  </w:t>
      </w:r>
      <w:r>
        <w:rPr>
          <w:rFonts w:ascii="Times New Roman"/>
          <w:b w:val="false"/>
          <w:i w:val="false"/>
          <w:color w:val="000000"/>
          <w:sz w:val="28"/>
        </w:rPr>
        <w:t>№ 887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со дня его первого официального опубликования).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Признать утратившими силу некоторые решения Правительства Республики Казахстан согласно приложению.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5. Министерству сельского хозяйства Республики Казахстан совместно с Министерством охраны окружающей среды Республики Казахстан в установленном законодательством порядке принять меры по реализации настоящего постановления. 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6. Настоящее постановление вступает в силу со дня подписания.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93"/>
        <w:gridCol w:w="2207"/>
      </w:tblGrid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ноября 2002 года N 1267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Перечень утративших силу некоторых решений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Правительства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Пункты 1, 3, абзац второй пункта 4, пункт 6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 марта 2000 года N 347 "Некоторые вопросы Министерства природных ресурсов и охраны окружающей среды Республики Казахстан и Комитета по водным ресурсам Министерства природных ресурсов и охраны окружающей среды Республики Казахстан" (САПП Республики Казахстан, 2000 г., N 13-14, ст. 134).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Пункт 5 изменений, которые вносятся в некоторые решения Правительства Республики Казахстан, утвержденных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25 мая 2000 года N 793 "О внесении изменений в некоторые решения Правительства Республики Казахстан" (САПП Республики Казахстан, 2000 г., N 24, ст. 278).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6 июня 2000 года N 853 "О внесении изменения в постановление Правительства Республики Казахстан от 2 марта 2000 года N 347" (САПП Республики Казахстан, 2000 г., N 25, ст. 296).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