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4cc6" w14:textId="dc64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испытательных пусков ракет с космодрома "Байконур" на второе полугодие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2002 года N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плану испытательных пусков ракет с космодрома "Байконур" на второе полугодие 2002 года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2002 года N 1276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плану испытательных пусков ракет </w:t>
      </w:r>
      <w:r>
        <w:br/>
      </w:r>
      <w:r>
        <w:rPr>
          <w:rFonts w:ascii="Times New Roman"/>
          <w:b/>
          <w:i w:val="false"/>
          <w:color w:val="000000"/>
        </w:rPr>
        <w:t xml:space="preserve">
с космодрома "Байконур" на второе полугодие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рекомендацию Межправительственной комисии по сотрудничеству между Республикой Казахстан и Российской Федерацией от 19 февраля 2002 года и информацию о том, что Российская сторона направила в Соединенные Штаты Америки уведомление о полугодовом обмене данными по Меморандуму о договоренности об установлении обновленных данных в связи с Договором о СНВ, Правительство Республики Казахстан согласовывает план испытательных пусков ракет с космодрома "Байконур" на второе полугодие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Правительство Республики Казахстан обращает внимание Российской стороны на то, что указанное уведомление не было согласовано в установленном порядке с Казахстанской стороной. Кроме того, окончательное решение правового статуса шахтных пусковых установок межконтинентальных баллистических ракет (далее - ШПУ МБР), находящихся на космодроме "Байконур", должно включать согласование инспекционной и уведомленческой деятельности и предоставление Российской стороной гарантий по финансированию и производству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ликвидации ШПУ МБР после завершения их использования по назначению согласно Договору аренды комплекса "Байконур" между  Правительством Республики Казахстан и Правительством Российской Федерации от 10 декабря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рекультивации земельных участков в местах расположения названных ШПУ МБР.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