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16f3" w14:textId="f7f1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июля 1997 года N 1184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2002 года N 1277. Утратило силу - постановлением Правительства РК от 4 марта 2005 г. N 206 (P050206)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1997 года N 1184 "О создании Межведомственного совета по совершенствованию государственной статистики"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Межведомственного совета по совершенствованию государственной статистики: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Абдыкадырову Айман Нуркасымовну  - вице-Министра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Аймакова Бауыржана Жанабековича  - вице-Министра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Айсагалиеву Софью Серикбаевну    -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Агентства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Айманбетову Гульбану Зарлыковну  -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Ашимова Нургали Садвакасовича    - первого вице-Министра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Никитинского Евгения Сергеевича  -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Орынбаева Ербола Турмахановича   - вице-Министра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"Павлов Александр Сергеевич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Рахметов Нурлан Кусаинович       - вице-Министр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доходов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"Павлов Александр Сергеевич       -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Рахметов Нурлан Кусаинович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Жумабаева Бейбита Тенеловича, Шамшидинову Куляш Ногатаевну, Есенбаева Мажита Тулеубековича, Марченко Григория Александровича, Нефедова Петра Петровича, Утембаева Ерика Мылтыкбаевича;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Межведомственном совете по совершенствованию государственной статистики,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Рабочим органом Совета является Агентство Республики Казахстан по статистике.".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