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985e" w14:textId="dc2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Национального Центра по правам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2002 года N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создании Национального Центра по правам человека".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Указ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Национального Центра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N 947 "Об учреждении должности Уполномоченного по правам человека"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"Национальный Центр по правам человека".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Национальном Центре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 (САПП Республики Казахстан, 1999 г., N 1, ст. 2; 2001 г., N 4-5, ст. 43; 2002 г., N 26, ст. 272),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названному Указу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Центр по правам человека      14".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    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Национальном Центре по правам человека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Национальный Центр по правам человека (далее - Национальный Центр) осуществляет информационно-аналитическое, организационно-правовое и иное обеспечение деятельности Уполномоченного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Центр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сентября 2002 года N 947 "Об учреждении должности Уполномоченного по правам человека", настоящим Положением,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Национальном Центре утверждается Президентом Республики Казахстан по представлению Уполномоченного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Центр является юридическим лицом в организационно-правовой форме государственного учреждения, имеет печать и бланки с изображением Государственного герба Республики Казахстан и своим наименованием на государственном языке, а также соответствующие счета в территориальных подразделениях уполномоченного органа по исполнению бюджета и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Центр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Национального Центра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Национального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Бейбитшилик, 2.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Национального Центра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Основными задачами Национального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всемерное содействие Уполномоченному по правам человека в осуществлении наблюдения за соблюдением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деятельности Уполномоченного по правам человека по восстановлению нарушенных прав и свобод человека и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Уполномоченному по правам человека в выработке предложений по совершенствованию законодательства Республики Казахстан в области прав и свобод человека, форм и методов их защиты, приведению законодательства в соответствие с принципами и нормами международного права, развитию международного сотрудничества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правовому просвещению населения в сфере прав и свобод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Центр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прием граждан и рассмотрение Уполномоченным по правам человека обращений граждан Республики Казахстан, иностранных граждан и лиц без гражданства на действия и решения должностных лиц и организаций, нарушающих их права и свободы, гарантированные Конституцией и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имени и по поручению Уполномоченного по правам человека обеспечивает деятельность Уполномоченного по правам человека по принятию мер по защите нарушенных прав и свобод человека и гражданина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соблюдения прав и свобод человека и гражданина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обобщает, систематизирует и анализирует информацию о нарушениях прав и свобод человека, вносит Уполномоченному по правам человека предложения о мерах по устранению их причин и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готовит проекты обращений Уполномоченного по правам человека Президенту Республики Казахстан, Парламенту или Правительству Республики Казахстан в случаях, имеющих, по мнению Уполномоченного, большое общественное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результатам проведенных Уполномоченным по правам человека проверок готовит проекты официальных сообщений Уполномоченного для опубликования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готовит проекты рекомендаций, вносимых Уполномоченным по правам человека в соответствующие государственные органы, о привлечении к установленной законом ответственности лиц, действия которых повлекли нарушения прав и свобод человека и гражданина, а также о принятии мер к возмещению материального и и морального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готовит проекты заключений Уполномоченного по правам человека по вопросам совершенствования законодательства Республики Казахстан в области прав и свобод человека, форм и методов их защиты, приведению его в соответствие с общепризнанными принципами и нормами международного права, развитию международного сотрудничества в области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Уполномоченного по правам человека правовой информацией о законодательстве Республики Казахстан, международных договорах Республики Казахстан в сфере прав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поручению Уполномоченного по правам человека занимается вопросами правового просвещения населения в сфере прав и свобод человека, участвует в разработке проектов образовательных программ, актов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сбор, анализ и распространение информации о деятельности Уполномоченного по правам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обеспечивает своевременную подготовку ежегодных отчетов Уполномоченного по правам человека о своей деятельности, представляемых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 поручению Уполномоченного по правам человека взаимодействует с правозащитными и иными общественными объединениями Республики Казахстан, а также с международными правозащитными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организационно-методическое обеспечение деятельности экспертного совета при Уполномоченном по правам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формирует и ведет архив и делопроизводство Уполномоченного по правам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по поручению Уполномоченного по правам человека и в пределах его компетенции осуществляет иные функции.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Имущество Национального Центра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Национальный Центр имеет на праве оперативного управления обособленное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Имущество Национального Центра формируется за счет имущества, переданного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Имущество, закрепленное за Национальным Центром,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ликвидации, имущество Национального Центра используется в порядке, установленном законодательными актами.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Национального Центра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Уполномоченный по правам человека утверждает структуру Национального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Руководство Национальным Центром осуществляет руководитель, назначаемый на должность и освобождаемый от должности Уполномоченным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Национального Центра регулярно отчитывается о своей работе перед Уполномоченным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Полномочия, должностные обязанности и ответственность руководителя Национального Центра устанавливаются Уполномоченным по правам человека. Руководитель Национального Центра в соответствии с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осуществляет руководство работой Национального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Национальный Центр в отношениях с государственными органами, иными организациями и должностными лицами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план работы Национального Центра, организует реализацию и контроль за его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согласованию с Уполномоченным по правам человека определяет полномочия сотрудников Национального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согласованию с Уполномоченным по правам человека назначает на должности и освобождает от должностей сотрудников Национального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по другим вопросам, отнесенным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вопросам, отнесенным к его компетенции, руководитель Национального Центра издает приказы.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Штатное расписание Национального Центра формируется в соответствии с реестром должностей административных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План финансирования Национального Центра утверждается руководителем Национального Центра по согласованию с Уполномоченным по правам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обслуживание деятельности Национального Центра осуществляется Управлением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Национального Центра осуществляются в порядке, установленном законодательством.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