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4243" w14:textId="1bc4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 силу Закона Республики Казахстан "О земле"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2002 года N 1281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признании утратившим силу Закона Республики Казахстан "О земле".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"О земле"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2001 года "О земле" (Ведомости Парламента Республики Казахстан, 2001 г., N 4, ст. 21; N 15-16, ст. 228; N 24, ст. 339).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