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bfb" w14:textId="d067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Королевства Швеция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2002 года N 1282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Королевства Швеция в Республику Узбекистан, поставляемых фирмой "Дино Нобель Швеция АБ" (г. Гютторп, Королевство Швеция) для акционерного общества открытого типа "Алмалыкский горно-металлургический комбинат" (г. Алмалык, Республика Узбекистан) согласно контракту от 28 июня 2001 года N 27-1264 юр по номенклатуре и количеству,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Казахстан, Министерству внутренних дел Республики Казахстан, Агентству таможенного контроля Республики Казахстан и Агентству по чрезвычайным ситуациям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4 декабря 2002 года N 1282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Количество товаров, поставляемых фирмой   </w:t>
      </w:r>
      <w:r>
        <w:br/>
      </w:r>
      <w:r>
        <w:rPr>
          <w:rFonts w:ascii="Times New Roman"/>
          <w:b/>
          <w:i w:val="false"/>
          <w:color w:val="000000"/>
        </w:rPr>
        <w:t xml:space="preserve">
"Дино Нобель Швеция АБ" (г.Гютторп, Королевство Швеция)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акционерного общества открытого типа "Алмалыкский горно-металлургический комбинат" </w:t>
      </w:r>
      <w:r>
        <w:br/>
      </w:r>
      <w:r>
        <w:rPr>
          <w:rFonts w:ascii="Times New Roman"/>
          <w:b/>
          <w:i w:val="false"/>
          <w:color w:val="000000"/>
        </w:rPr>
        <w:t xml:space="preserve">
(г. Алмалык, Республика Узбекистан)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  !  Код ТН ! Ед. ! Кол-во  ! Цена/! 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 товара      !   ВЭД   !изм. !         !  шт. ! 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!               !         !     !         !      !    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 Nonel LP4,2 m  360300100   шт    20000    0,93     18600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Nonel LP4,2 m  360300100   шт    18000    0,93     16740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 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связки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4,8 m/Bunch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connect.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SL 4.8 m       360300900   шт     9240    1,95     18018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                                            410478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Страна отправления: Королевство Швеция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Илецк-1 (Российская Федерация) - станция Ченгельды (Республика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Ахангаран, Узбекской железной дороги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 назначения: Республика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