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9140" w14:textId="8ad9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2002 года N 1283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декабря 2001 года "О республиканском бюджете на 2002 год"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и во исполнение судебных решений по взысканию заработной платы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2002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14991 121 (четырнадцать миллионов девятьсот девяносто одна тысяча сто двадцать одна) тенге для исполнения судебных решений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2002 года N 1283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судебных решений по гражданским делам,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подлежащих исполнению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!   Наименование судебного  !    Ф.И.О. истца   !Взыскиваемая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  органа и дата решения   !                   !сумма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 Решение Сарыаркинского       Автайкин А.А.         62 887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 Решение Сарыаркинского       Автайкина В.Г.        72 948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  Решение Сарыаркинского       Аганов Н.Ф.           66 348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 Решение Сарыаркинского       Алферов В.И.         262 900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  Решение Сарыаркинского       Алферов С.И.         164 604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  Решение Сарыаркинского       Ананенков А.А.        75 472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  Решение Сарыаркинского       Анисимов И.В.         73 948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  Решение Сарыаркинского       Анфарович П.Н.       101 363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  Решение Сарыаркинского       Архипов В.А.          53 813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  Решение Сарыаркинского       Афонин А.П.          153 219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  Решение Сарыаркинского       Башарова Г.Р.         73 179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  Решение Сарыаркинского       Башуров О.Г.          71 786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  Решение Сарыаркинского       Белей П.Н.            62 520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  Решение Сарыаркинского       Боек С.Ф.            122 886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  Решение Сарыаркинского       Болкунец А.А.        108 934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  Решение Сарыаркинского       Бондарев А.А.        161 670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  Решение Сарыаркинского       Бондарева А.Я.       160 666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  Решение Сарыаркинского       Борисочкин Н.А.      140 739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  Решение Сарыаркинского       Булгаков Ю.А.         40 821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  Решение Сарыаркинского       Володин И.А.          20 644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  Решение Сарыаркинского       Гацко С.В.           188 764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  Решение Сарыаркинского       Генеберг Р.В.         82 030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  Решение Сарыаркинского       Генш А.А.            144 300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  Решение Сарыаркинского       Генш С.А.             16 448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  Решение Сарыаркинского       Гилев В.В.            69 032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  Решение Сарыаркинского       Гончарова В.Р.        51 349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  Решение Сарыаркинского       Горбатенко А.М.       85 041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  Решение Сарыаркинского       Горобец С.Ф.          64 721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  Решение Сарыаркинского       Горобец Ю.Ф.          83 126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  Решение Сарыаркинского       Горобченко Т.Е.      123 360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  Решение Сарыаркинского       Горских А.И.          35 372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  Решение Сарыаркинского       Горяной И.С.         127 447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33.  Решение Сарыаркинского       Горяной О.Ф.         171 252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34.  Решение Сарыаркинского       Горяной Д.И.          67 924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35.  Решение Сарыаркинского       Госсельбах А.Г.       91 727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36.  Решение Сарыаркинского       Губанов И.Н.          85 024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37.  Решение Сарыаркинского       Гущеваров В.А.       108 067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38.  Решение Сарыаркинского       Гуляев А.В.          106 271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39.  Решение Сарыаркинского       Давлетов Р.Ф.         66 896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40.  Решение Сарыаркинского       Данилов А.П.         153 141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41.  Решение Сарыаркинского       Данчак А.А.           69 543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42.  Решение Сарыаркинского       Доценко В.К.          38 339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43.  Решение Сарыаркинского       Дюков А.И.            26 012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44.  Решение Сарыаркинского       Ежак В.И.             43 768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45.  Решение Сарыаркинского       Емельянов Н.Т.       133 106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46.  Решение Сарыаркинского       Ермаков В.Н.          70 094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47.  Решение Сарыаркинского       Ефремова Н.В.         20 037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48.  Решение Сарыаркинского       Загидуллин Ф.З.      116 232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49.  Решение Сарыаркинского       Зеленская Н.Н.        23 973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50.  Решение Сарыаркинского       Зотова Л.П.          149 511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51.  Решение Сарыаркинского       Зубкова А.П.          25 546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52.  Решение Сарыаркинского       Иванов Н.П.           68 016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53.  Решение Сарыаркинского       Ибраев М.Т.           19 590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54.  Решение Сарыаркинского       Исаев А.             108 414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55.  Решение Сарыаркинского       Казаченко В.И.        62 891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56.  Решение Сарыаркинского       Канинский В.Г.        47 062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57.  Решение Сарыаркинского       Квашук О.С.           43 344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58.  Решение Сарыаркинского       Клепов В.В.          211 098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59.  Решение Сарыаркинского       Клюс З.М.             30 019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60.  Решение Сарыаркинского       Ковалев В.К.         151 100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61.  Решение Сарыаркинского       Ковынев Г.А.         147 484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62.  Решение Сарыаркинского       Кокорев А.Н.          25 551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63.  Решение Сарыаркинского       Кокорев Н.А.          71 209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64.  Решение Сарыаркинского       Комкова Н.Ю.          61 278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65.  Решение Сарыаркинского       Конох Е.Д.            51 698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66.  Решение Сарыаркинского       Корендясова Т.В.      27 952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67.  Решение Сарыаркинского       Корогез В.С.          58 022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68.  Решение Сарыаркинского       Косарев А.И.          85 902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69.  Решение Сарыаркинского       Косарев В.И.          73 674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70.  Решение Сарыаркинского       Костикова Л.Г.        44 917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71.  Решение Сарыаркинского       Коткин П.М.           12 533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72.  Решение Сарыаркинского       Котлецов С.Ю.         67 925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73.  Решение Сарыаркинского       Кривошей А.А.         37 992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74.  Решение Сарыаркинского       Криулин В.Г.          29 207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75.  Решение Сарыаркинского       Кругляков О.Н.        17 282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76.  Решение Сарыаркинского       Кунгурцев А.Н.       154 627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77.  Решение Сарыаркинского       Кустрич Л.А.          85 543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78.  Решение Сарыаркинского       Лакейчук В.Н.         77 242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79.  Решение Сарыаркинского       Лапетин В.Н.          22 059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80.  Решение Сарыаркинского       Левушкин С.Н.         19 459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81.  Решение Сарыаркинского       Литвинова Л.П.        46 325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82.  Решение Сарыаркинского       Логвиненко Н.Ф.      100 784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83.  Решение Сарыаркинского       Лысякова Е.Е.        113 860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84.  Решение Сарыаркинского       Львова Н.Д.           85 664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85.  Решение Сарыаркинского       Мартынюк Д.Е.         98 307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86.  Решение Сарыаркинского       Матюшин Б.Е.          57 942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87.  Решение Сарыаркинского       Минкашева А.Г.        29 425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88.  Решение Сарыаркинского       Михайлов В.И.         56 515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89.  Решение Сарыаркинского       Мищук В.Я.            87 398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90.  Решение Сарыаркинского       Москаленко М.В.      117 381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91.  Решение Сарыаркинского       Муниров А.Ш.          55 602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92.  Решение Сарыаркинского       Мухаметшин И.М.      114 719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93.  Решение Сарыаркинского       Мухутдинов Ф.С.      328 736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94.  Решение Сарыаркинского       Мушкетова Л.Н.        15 644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95.  Решение Сарыаркинского       Нагорная Н.И.        108 813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96.  Решение Сарыаркинского       Настюшенко И.М.       12 563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97.  Решение Сарыаркинского       Настюшенко Н.Д.       63 862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98.  Решение Сарыаркинского       Некрасов М.Е.        101 888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99.  Решение Сарыаркинского       Нурисламов Ф.Ф.      109 840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100. Решение Сарыаркинского       Овсейчик Т.Н.         73 260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101. Решение Сарыаркинского       Оладько В.Т.         203 753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102. Решение Сарыаркинского       Олех А.В.             20 675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103. Решение Сарыаркинского       Олех С.В.             84 782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104. Решение Сарыаркинского       Олех Т.Я.             70 360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105. Решение Сарыаркинского       Опалева Н.П.          14 805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106. Решение Сарыаркинского       Осипов В.К.          178 262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107. Решение Сарыаркинского       Павлинов С.А.         88 428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108. Решение Сарыаркинского       Паршин Б.Г.          150 718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109. Решение Сарыаркинского       Пинцевич П.Н.        114 924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110. Решение Сарыаркинского       Полюх Е.М.           154 812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111. Решение Сарыаркинского       Полякова Л.А.         80 539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112. Решение Сарыаркинского       Попов А.И.             9 795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113. Решение Сарыаркинского       Попов С.В.            18 959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114. Решение Сарыаркинского       Попова С.А.           83 366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115. Решение Сарыаркинского       Примаков А.Д.         44 361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116. Решение Сарыаркинского       Притык С.И.           72 614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117. Решение Сарыаркинского       Пыркин Ю.А.           41 994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118. Решение Сарыаркинского       Ратц О.Э.            176 486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119. Решение Сарыаркинского       Рахимов М.Г.          48 681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120. Решение Сарыаркинского       Ремезов В.А.          20 509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121. Решение Сарыаркинского       Ремезов В.А.          39 120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122. Решение Сарыаркинского       Ремизов А.И.          39 680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123. Решение Сарыаркинского       Ровных Н.П.           75 763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124. Решение Сарыаркинского       Руденко Р.Н.          47 770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125. Решение Сарыаркинского       Рядченко В.П.        193 748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126. Решение Сарыаркинского       Садыков С.А.         149 470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127. Решение Сарыаркинского       Сажина В.Г.          111 084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128. Решение Сарыаркинского       Сазонов В.Г.          85 391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129. Решение Сарыаркинского       Сазонов В.И.         136 750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130. Решение Сарыаркинского       Сазонова А.П.        141 293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131. Решение Сарыаркинского       Семенко Н.А.          26 423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132. Решение Сарыаркинского       Ситдиков P.P.         76 038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133. Решение Сарыаркинского       Старикова Л.С.        27 394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134. Решение Сарыаркинского       Студенок И.И.         47 915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135. Решение Сарыаркинского       Сулейменов С.А.      144 945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136. Решение Сарыаркинского       Терещенко В.П.        13 700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137. Решение Сарыаркинского       Терещенко Н.В.       213 818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138. Решение Сарыаркинского       Тищенко В.А.         225 143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139. Решение Сарыаркинского       Ткачев А.С.           14 414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140. Решение Сарыаркинского       Ткачева Н.И.         127 940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141. Решение Сарыаркинского       Тупицын В.П.         182 454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142. Решение Сарыаркинского       Тупицына Л.В.         55 622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143. Решение Сарыаркинского       Урмангиев И.Р.        60 685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144. Решение Сарыаркинского       Урманчеева Р.С.       79 079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145. Решение Сарыаркинского       Фаткина Л.В.          62 613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146. Решение Сарыаркинского       Федянин П.И.         117 821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147. Решение Сарыаркинского       Феллер А.В.          156 552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148. Решение Сарыаркинского       Филатов А.С.          33 910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149. Решение Сарыаркинского       Хайдаршин И.Р.        78 054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150. Решение Сарыаркинского       Холявко В.М.          23 493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151. Решение Сарыаркинского       Чабанов Г.М.          83 165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152. Решение Сарыаркинского       Чабанова Л.Н.         43 805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153. Решение Сарыаркинского       Чепраков А.З.        115 352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154. Решение Сарыаркинского       Чепраков И.З.         86 992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155. Решение Сарыаркинского       Черноозерский Ю.С.    99 657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156. Решение Сарыаркинского       Червякова А.А.       135 159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157. Решение Сарыаркинского       Чеснокова Л.В.        52 882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158. Решение Сарыаркинского       Шагиморданов Ф.Т.     43 364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159. Решение Сарыаркинского       Шакиров С.К.         107 054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160. Решение Сарыаркинского       Шамсутдинов Р.Н.      73 545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161. Решение Сарыаркинского       Шестопалова Е.И.      63 786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162. Решение Сарыаркинского       Шиленин В.А.         119 926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163. Решение Сарыаркинского       Шкель В.В.            50 932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164. Решение Сарыаркинского       Штанке Ю.Е.          103 261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165. Решение Сарыаркинского       Щедринов В.Г.        126 198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166. Решение Сарыаркинского       Щербак Н.Н.           29 624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167. Решение Сарыаркинского       Щербак О.А.           67 249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168. Решение Сарыаркинского       Юденко Н.П.           81 676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169. Решение Сарыаркинского       Юдин А.Н.             49 332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170. Решение Сарыаркинского       Якимович П.В.         65 532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171. Решение Сарыаркинского       Янченко В.В.         147 592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172. Решение Сарыаркинского       Ярощук А.В.          105 510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173. Решение Сарыаркинского       Ярощук В.В.          168 156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174. Решение Сарыаркинского       Ярымов В.М.           99 436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175. Решение Сарыаркинского       Яфязова З.Р.          24 613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08.10.2002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                                               14 991 121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