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030d" w14:textId="0a30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учета, государственной регистрации и государственного технического осмотра механических транспортных средств сельскохозяйственного назначения и прицепов к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2002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учета, государственной регистрации и государственного технического осмотра механических транспортных средств сельскохозяйственного назначения и прицепов к ним".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вопросам учета,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регистрации и государственного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осмотра механических транспортных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сельскохозяйственного назначения и прицепов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1991 года "О приоритетности развития аула (села) и агропромышленного комплекса в Республике Казахстан" (Ведомости Верховного Совета Казахской ССР, 1991 г., N 8, ст. 93; Ведомости Верховного Совета Республики Казахстан, 1992 г., N 13-14, ст. 327; 1995 г., N 20, ст. 120; Ведомости Парламента Республики Казахстан, 1997 г., N 7, ст. 79; N 12, ст. 184; 1999 г., N 8, ст. 247; N 23, ст. 927; 2001 г., N 13-14, ст. 173):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"проведения уполномоченным Правительством Республики Казахстан органом учета, государственной регистрации и государственного технического осмотра механических транспортных средств сельскохозяйственного назначения, конструктивно не предназначенных для участия в дорожном движении, и прицепов к ним";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IV-1 и статьями 23-1 и 23-2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IV-1. Учет, государственная регистрация и государственный технический осмотр механических транспортных средств сельскохозяйственного назначения, конструктивно не предназначенных для участия в дорожном движении, и прицепов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23-1. Механические транспортные средства сельскохозяйственного назначения, конструктивно не предназначенные для участия в дорожном движении, и прицепы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механическим транспортным средствам сельскохозяйственного назначения, конструктивно не предназначенных для участия в дорожном движении, и прицепов к ним относятся механические транспортные средства - трактора, самоходные сельскохозяйственные машины, шасси, механизмы и прицепы. Понятие распространяется также на мелиоративные и дорожно-строительные машины.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23-2. Основные требования по обеспечению безопасной эксплуатации механических транспортных средств сельскохозя.йственного назначения, конструктивно не предназначенных для участия в дорожном движении, и прицепов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Механические транспортные средства сельскохозяйственного назначения, конструктивно не предназначенные для участия в дорожном движении, и прицепы к ним подлежат учету, государственной регистрации и государственному техническому осмотру в уполномоченном Правительством Республики Казахстан органе по регистрации сельскохозяйственной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сроки проведения учета, государственной регистрации и государственного технического осмотра, указанных в пункте 1 настоящей статьи, механических транспортных средств сельскохозяйственного назначения, конструктивно не предназначенных для участия в дорожном движении, и прицепов к ним, устанавливаются уполномоченным Правительством Республики Казахстан органом по регистрации сельскохозяйственной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допуска к управлению механическими транспортными средствами сельскохозяйственного назначения, конструктивно не предназначенных для участия в дорожном движении, и прицепами к ним по соблюдению правил техники безопасности при их эксплуатации устанавливаются уполномоченным Правительством Республики Казахстан органом по регистрации сельскохозяйственной техники.".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г. "Об органах внутренних дел"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пункта 1 статьи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"18) осуществлять контроль за соблюдением правил дорожного движения и иных нормативов, относящихся к обеспечению безопасности дорожного движения; определять порядок государственной регистрации и учета, а также производить государственную регистрацию и учет легковых, грузовых автомобилей и автобусов, включая изготовленные на их базе специальных автомобилей, мотоциклов и мотороллеров, прицепов, предназначенных для движения в составе с автомобилями, проводить их государственный технический осмотр, производить регистрацию и учет лиц, пользующихся ими, в том числе по доверенности, принимать экзамены и выдавать удостоверения на право их управления и управления троллейбусами и трамваями, регулировать дорожное движение".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г. "О безопасности дорожного движения" (Ведомости Парламента Республики Казахстан, 1996 г., N 14, ст. 273; 2001 г., N 23,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статьи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если иное не предусмотрено иными 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если иное не предусмотрено иными 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"транспортных средств" заменить словами "механических транспортных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"транспортные средства" заменить словами "механические транспортные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"уполномоченном" заменить, словом "уполномоченных";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"государственном органе" заменить словами "государственных органах";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"уполномоченным" заменить словом "уполномоченными";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"органом" заменить словом "органами".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