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05b1" w14:textId="1430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2002 года N 1291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"О бюджетной системе"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2001 года N 1715 "О реализации Закона Республики Казахстан "О республиканском бюджете на 2002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1 "Автомобильный транспорт":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036 "Строительство и реконструкция автомобильных дорог республиканского 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035 "Реконструкция участка автомобильной дороги Астана - Боровое" цифру "3112700" заменить цифрой "2982700";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044 "Мост через реку Сырдарья у г. Кызылорда" цифру "253000" заменить цифрой "383000";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января 2002 года N 102 "Об утверждении паспорта республиканской бюджетной программы 001 "Административные затраты" на 2002 год Министерства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"Мероприятия по реализации программ (подпрограмм)" цифру "426" заменить цифрой "464";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января 2002 года N 122 "Об утверждении паспортов республиканских бюджетных программ Министерства транспорта и коммуникаций Республики Казахстан на 2002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"Мероприятия по реализации программы (подпрограммы)":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"2" заменить цифрой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"2" заменить цифрой "8";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7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"Мероприятия по реализации программы (подпрограммы)":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подпрограммы 035 "Реконструкция участка автомобильной дороги Астана - Боровое":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"строительных"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следующими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заготовка дорожно-строительных материалов.";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подпрограммы 044 "Мост через реку Сырдарья у г. Кызылорда":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"строительных"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"45" и "10" заменить цифрами "230" и "14"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"- заготовка дорожно-строительных материалов.";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"45" и "10" заменить цифрами "230" и "14"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13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"Мероприятия по реализации программы (подпрограммы)":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"- 1 передвижной станции радиотехнического контроля;"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"- 2 передвижных станций радиотехнического контроля;";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"- 10 комплектов портативных поисково-измерительных приборов (многофункциональный тестовый приемник, портативный тестовый приемник, многофункциональный тестовый частотомер, радиостанции с расширенным диапазоном).";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"- 2 передвижные станции радиотехнического контроля;";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"- 10 комплектов портативных поисково-измерительных приборов (многофункциональный тестовый приемник, портативный тестовый приемник, многофункциональный тестовый частотомер, радиостанции с расширенным диапазоном).".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