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a492" w14:textId="584a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государственного санитарно-эпидемиологического надзора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2002 года N 1293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45 Гражданского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в целях эффективной организации государственного санитарно-эпидемиологического надзора по охране границ Республики Казахстан от завоза карантинных и особо опасных инфекций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"Управление санитарно-эпидемиологического надзора на воздушном транспорте Комитета государственного санитарно-эпидемиологического надзора Министерства здравоохранения Республики Казахстан" путем разделения его на государственные учреждения: "Северо-Западное региональное управление санитарно-эпидемиологического надзора на воздушном транспорте Комитета государственного санитарно-эпидемиологического надзора Министерства здравоохранения Республики Казахстан" и "Юго-Восточное региональное управление санитарно-эпидемиологического надзора на воздушном транспорте Комитета государственного санитарно-эпидемиологического надзора Министерства здравоохранения Республики Казахстан" (далее - Органы) в пределах утвержденного лимита штатной численности территориальных органов названного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 санитарно-эпидемиологической экспертизы на воздушном транспорте Комитета государственного санитарно-эпидемиологического надзора Министерства здравоохранения Республики Казахстан" путем разделения его на государственные учреждения "Северо-Западный региональный центр санитарно-эпидемиологической экспертизы на воздушном транспорте Комитета государственного санитарно-эпидемиологического надзора Министерства здравоохранения Республики Казахстан" и "Юго-Восточный региональный центр санитарно-эпидемиологической экспертизы на воздушном транспорте Комитета государственного санитарно-эпидемиологического надзора Министерства здравоохранения Республики Казахстан" (далее - Учреждения).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разделительные балансы реорганизуемых организаций, положения об органах, уставы учреждений и обеспечить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дополнения, которые вносятся в некоторые решения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2002 года N 1293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дополнения, которые вносятся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решения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1 утратил силу - постановлением Правительства РК от 1 июня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подфункции 2 "Охрана здоровья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051 "Профилактика и борьба с опасными инфекциями":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032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"032      Юго-Восточный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воздушном транспорте                     5744,7";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000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"000      Северо-Западный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воздушном транспорте                     472,3".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29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января 2002 года N 143 "Об утверждении паспортов республиканских бюджетных программ Министерства здравоохранения Республики Казахстан на 2002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16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051 "Профилактика и борьба с опасными инфекциями":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подпрограмму 032 изложить в следующей редакции: 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"032 Юго-Восточный  Содержание Юго-Восточ- 2002 год  Юго-Восточный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региональный   ного регионального               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центр          центра санитарно-                центр 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санитарно-     эпидемиологической               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эпидемиоло-    экспертизы на воздуш-            миологичес-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гической       ном транспорте с                 кой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экспертизы     утвержденной штатной             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 воздушном   численностью 26                  воздушном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транспорте     единиц на выполнение             транспорте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возложенных на данное           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учреждение функций              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надзора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нения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Казахстан";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подпрограммой 000 следующего содержания: 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"000 Северо-        Содержание Северо-     2002 год 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Западный       Западного региональ-             Западный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региональный   ного центра санитар-             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центр          но-эпидемиологической            центр 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санитарно-     экспертизы на воздуш-            тарно-эпиде-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эпидемиоло-    ном транспорте с                 миологичес-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гической       утвержденной штатной             кой 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экспертизы     численностью 11 еди-             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 воздушном   ниц на выполнение                воздушном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транспорте     возложенных на данное            транспорте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учреждение функций              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эпидемио-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надзора 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нения 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         Казахстан".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