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2f97" w14:textId="b34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электроснабжении потребителей Южного Казахстана в осенне-зимний период 2002-2003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2002 года N 1298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стабильного электроснабжения потребителей Южного Казахстана в осенне-зимний период 2002-2003 годов, а также обеспечения энергетической независимости и экономической безопасности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(Пункт 1 утратил силу - постановлением Правительства РК от 11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Жамбылской области перечислить на расчетный счет ОАО "KEGOC" остаток средств, выделенных постановлениями Правительства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1649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обеспечению стабильного электроснабжения потребителей Южного Казахстана" и от 19 марта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15 декабря 2001 года N 1649" и предусмотренных для финансирования расходов, связанных с обеспечением запуска и устойчивой работы ЖГРЭС в осенне-зимний период 2001-2002 годов.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 и защите конкуренции, Агентству Республики Казахстан по государственным закупкам разрешить ОАО "KEGOC" осуществлять функции по покупке топлива для ЖГРЭС и купле-продаже электроэнергии с шин ЖГРЭС для потребителей Южного Казахстана.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