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0c18" w14:textId="f0b0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сооружении памятника Жамбылу Жабаеву в городе Санкт-Петербурге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2002 года N 1299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поручения Президента Республики Казахстан от 5 августа 2002 года N 2765, а также в целях увековечения памяти великого казахского акына Жамбыла Жабаева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Соорудить в городе Санкт-Петербурге памятник Жамбылу Жабаеву.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общественного согласия Республики Казахстан решить совместно с заинтересованными сторонами вопросы по проектированию, изготовлению и установке памятника Жамбылу Жабаеву в городе Санкт-Петербурге, а также благоустройству прилегающей территории.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