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08bc" w14:textId="3290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изменении границ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2002 года N 1307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 от 8 декабря 1993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изменении границ города Алматы".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 Об изменении границ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представлением Правительства Республики Казахстан, подготовленным согласно статье 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 от 8 декабря 1993 года, и учитывая мнения представительных и исполнительных органов города Алматы и Алматинской области,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города Алматы, включив в его черту часть земель Карасайского и Талгарского районов Алматинской области согласно приложению, общей площадью 3723,0 гектара.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_____ N______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части земель Алматинской области,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передаваемых в границы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в гектарах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533"/>
        <w:gridCol w:w="1473"/>
        <w:gridCol w:w="1173"/>
        <w:gridCol w:w="1173"/>
        <w:gridCol w:w="1593"/>
        <w:gridCol w:w="1233"/>
        <w:gridCol w:w="973"/>
        <w:gridCol w:w="1833"/>
      </w:tblGrid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районов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пашни ! многолетние !паст- !ого-!всего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! насаждения  !бища  !роды!сель-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!-------------!      !    !хоз-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!всего!из них !      !    !угодий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!     !садов  !      !    ! </w:t>
            </w:r>
          </w:p>
        </w:tc>
      </w:tr>
      <w:tr>
        <w:trPr>
          <w:trHeight w:val="4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  Карасайский  1075,5   54,5  43,1   43,1   533,5   -     631,1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  Талгарский   2647,5    -    58,8   58,8  1638,6  15,6  1713,0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Всего        3723,0   54,5 101,9  101,9  2172,1  15,6  2344,1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653"/>
        <w:gridCol w:w="1533"/>
        <w:gridCol w:w="1533"/>
        <w:gridCol w:w="1533"/>
        <w:gridCol w:w="153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в том числе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ройками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19,5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62,6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185,2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110,8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191,2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