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45c5" w14:textId="2b34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организационно-пропагандистских мероприятий по проведению Года аула на 2003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2002 года N 1308.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поручений, данных Президентом Республики Казахстан Назарбаевым Н.А. в ежегодном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народу Казахстана "Об основных направлениях внутренней и внешней политики на 2003 год"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организационно-пропагандистских мероприятий по проведению Года аула на 2003 год (далее - План).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иным государственным органам Республики Казахстан и заинтересованным организациям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реализации Плана;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ежеквартально к 10 числу месяца, следующего за отчетным кварталом, представлять информацию о ходе исполнения Плана в Министерство сельского хозяйства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сельского хозяйства Республики Казахстан обеспечить представление в Правительство Республики Казахстан сводной информации о ходе исполнения Плана ежеквартально к 20-му числу месяца, следующего за отчетным кварталом.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- Министра сельского хозяйства Республики Казахстан Есимова А.С.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2002 года N 1308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организационно-пропагандистских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проведению Года аула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 Мероприятие    !Форма завер-!Ответственный! Срок !Источник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 !шения       !за исполнение!испол-!финанси-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 !            !             !нения !рования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 2         !      3     !       4     !   5  !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1. Организационные мероприятия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Организовать        Организация  МСХ, акимы 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широкое разъяснение разъясни-    областей, 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среди сельского     тельных      МКиОС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населения целей и  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задач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агропродоволь-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ственной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2003-2005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Организовать        Организация  МСХ, АЗР,  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разъяснительные     разъясни-    акимы     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работы по вопросам  тельных      областей,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реформирования      работ        МКиОС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отношений: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создать рабочие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группы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разъяснению целей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механизмов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введения частной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собственности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земли сельскохо-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организовать выезд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места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разъяснению целей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механизмов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введения частной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собственности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земли сельско-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Активизировать      Информация в МИД, МСХ, МИТ Ноябрь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работу загран-      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учреждений        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маркетинговых 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продвижения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сельскохозяйствен-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продукции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зарубежные рынки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Провести работу     Организация  МСХ, акимы    В 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пропаганде       разъясни-    областей      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среди сельхозтова-  тельных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ропроизводителей:  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новых районирован-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сортов сель-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культур, необходи-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мости сортообнов-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ления и сортосмены;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возделывания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культур, препара-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тов, сельскохо-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зяйственной техники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оборудования,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способствующих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защите с/х культур,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повышению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сохранности урожая;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необходимости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важности соблюдения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карантинных правил,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ветеринарно-сани-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тарных мероприятий,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повышения генети-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ческого потенциала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новых высокопро-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дуктивных пород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скота, формирования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средне-крупнотовар-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животноводческой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Содействовать соз-  Информация в Акимы         В 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данию эффективных   Правитель-   областей, МСХ 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общественных        ство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объединений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производителей: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зерна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культур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плодоовощной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мяса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мясной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молока и молочной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шерстяной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кожевенной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Оказывать           Оказание     МСХ, акимы    В 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консультации        методической областей      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регионам в развитии помощи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диверсификации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сельскохозяйствен-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производства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целью повышения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эффективности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Организовать прове- Проведение   Акимы         В те-  703 "Раз-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дение конкурсов     конкурсов    областей      чение  работка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профессионального   профессио-                 года   норматив-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мастерства:         нального                          но-мето-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механизатора       мастерства                        дической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хлебороба                                            базы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рисовода                                             регулиро-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хлопковода                                           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животновода                                        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работника                                            отраслей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пищевой и перера-                                     АПК"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батывающей промыш-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ленности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рыбака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лесника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Организовать и      Проведение   МСХ, МЗ, МОН, В те-  703 "Раз-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провести конкурсы   конкурса     МИТ, Нац-     чение  работка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звание:                       банк, отрас-  года   норматив-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лучшее предприятие-             левые об-            но-мето-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экспортер продукции              щественные           дической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сельского хозяйства              объединения          базы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перерабатывающей               (по согла-           регулиро-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промышленности                   сованию)             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лучший банк второго                                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уровня в сфере                                        отраслей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кредитования                                          АПК"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аграрного сектора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лучшая публикация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СМИ по освещению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проблем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АПК и сельских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лучший сельский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врач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лучший сельский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лучший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ветеринарный врач-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лицензиат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здоровый Аул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Организовать        Мероприятия  Акимы         В те-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проведение          по озелене-  областей      чение 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мероприятий по      нию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озеленению сельских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населенных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силами сельских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Рейтинговая оценка  Информация в МЗ        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акимов аульного     Правитель-             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(сельского) округа, ство                       тально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аула (села),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поселка по улучше-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нию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гигиенического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состояния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Проводить работу по Организация  МЗ, акимы     В 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пропаганде здоро-   разъясни-    областей      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вого образа жизни   тельных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среди сельского    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Проводить           Организация  Акимы         В 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разъяснительную     разъясни-    областей,     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работу среди        тельных      МЗ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сельских           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работодателей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создание условий,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сохранение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укрепление здоровья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2. Научно-методические мероприятия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 Конференции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Провести            Проведение   МСХ, МИД      Ок-    042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Международную       международ-                тябрь- "Предста-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научно-практичес-   ной научно-                ноябрь 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кую конференцию по  практической                      ские зат-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вопросам интеграции конференции                       раты"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аграрных рынков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стран СНГ с учас-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тием представителей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министерств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Провести            Проведение   МСХ, МЗ,      III    042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Республиканскую     республикан- МТСЗН, МЭБП,  кв.    "Предста-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научно-практическую ской научно- МТК, МИТ,            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конференцию на      практической акимы                ские зат-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тему: "Социально-   конференции  областей             раты"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проблемы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сельских территорий"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Провести            Проведение   МСХ, КазНИИ   Ок-   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Республиканскую     республикан- экономики     тябрь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научно-практическую ской научно- АПК и РСТ            КазНИИ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конференцию на базе практической                     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КазНИИ экономики    конференции                       АПК и РСТ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АПК 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сельских территорий,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посвященную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развитию маркетинга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сельском хозяйстве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Провести            Проведение   МИТ, МСХ      Ноябрь 042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Международную       международ-                       "Предста-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научно-практическую ной научно-                       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конференцию на      практической                      ские зат-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тему: "Совершенст-  конференции                       раты"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вование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стандартизации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продовольственной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 Семинары-совещания и заседания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Провести форум      Проведение   МСХ, ТАСИС    II    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инвесторов по       форума       (по согласо-  квар-  ТАСИС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вопросам развития                ванию)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перерабатывающей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Провести семинары   Проведение   МСХ, СП Мотт, В те- 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         семинара     МакДональд/   чение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эффективного                     Темелсу (по   года   спонсоров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использования зе-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мель, восстанавли-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ваемых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проекта "Управление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водными ресурсами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восстановление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земель"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Провести региональ- Проведение   МСХ, акимы    В те-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ные совещания по    региональ-   областей      чение 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вопросам основных   ных сове-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направлений разви-  щаний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тия сельских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территорий и 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сельских населенных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пунктов с целью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определения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перспективности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Провести семинары-  Проведение   МСХ, ЗАО "Мал В те- 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совещания по        семинаров-   онiмдерi",    чение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вопросам:           совещаний    ОАО ПХ        года   спонсоров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племенного                      "Астана Кус"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животноводства;       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организации закупа         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переработки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животноводческой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развития мясного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птицеводства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Провести темати-    Проведение   МСХ; акимы          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ческие семинары-    тематичес-   областей,        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совещания с учас-   ких семи-    отраслевые           спонсоров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тием представителей наров-       общественные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заинтересованных    совещаний   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министерств и            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ведомств, местных 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органов, обществен-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объединений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предпринимателей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(ассоциаций и сою-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зов), руководителей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перерабатывающих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профильных научных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учреждений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обсуждению отрасле-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вых подпрограмм,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состояния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перспектив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перерабатывающих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отраслей.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переработка: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зерна                                          Апрель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технических культур                            Июль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овощной и плодово-                             Июль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ягодной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молока и молоко-                               Август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мяса и мясопро-                                Ок-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дуктов                                         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кожсырья и шерсти                              Ноябрь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Круглые столы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Участвовать в       Участие в    МСХ, МИТ,     Еже-  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 круглых организации  акимы         квар-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столов с произво-   круглых      областей,     тально спонсоров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дителями товаров    столов       отраслевые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пищевой и                        общественные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перерабатывающей                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промышленности по     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следующим вопросам:         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вступление страны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 ВТО и защита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внутреннего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совершенствование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нормативных актов,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имеющих отношение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процессам пере-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работки сельско-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регулирующих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перерабатывающих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внедрение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отечественных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качеством (ИСО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9000, ИСО 9001,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ИСО 9004) и т.д.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Организовать        Проведение   МСХ, МИТ,     III   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круглые столы,      круглых      ЗАО "Казагро- квар-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посвященные         столов       финанс" (по   тал    спонсоров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вопросам сельхоз-                согласованию) IY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машиностроения:                            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сельхозмашино-                      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- проблемы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перспективы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обновление машинно-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тракторного парка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стратегические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3. Наглядно-информационные мероприятия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Агитация и пропаганда в средствах массовой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 Организовать        Телепередачи МСХ, МКОС     В      032 "Про-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производство и                                 соот-  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размещение                                     ветст-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телепередач по                                 вии с  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возрождению Аула и                             гос-  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пропаганде                                     зака-  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Государственной                                зом в 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агропродовольст-                               тече- 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ние    телевиде-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2003-2005 годы                              года   ние"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утвержденному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графику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Организовать        Публикации в МСХ, МКОС,    В те-  031 "Про-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публикацию в СМИ    СМИ          МООС, акимы   чение  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серии материалов и               областей      года  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статей, посвящен-                                     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ных:                                                 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развитию АПК и                                        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сельских террито-                                    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рий;                                                 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анализу современ-                                     газеты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состояния                                        журналы"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перерабатывающих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отраслей;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продовольственной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страны,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импортозамещения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повышению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качества 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эффективной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агробизнеса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реформирования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системы сельско-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пропаганде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перспективности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 средне-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крупнотоварного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животноводстве;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повышению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эффективности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животноводства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путем повсеместного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ценного генофонда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внедрению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передового опыта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ведения земледелия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семеноводства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химизации;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осуществлению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селе лизинга сель-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техники и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сельхозмашинострое-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развитию конку-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рентоспособных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отраслей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рационализации 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поддержки села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счет совершенство-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вания налоговой,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кредитной, тариф-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ной, страховой,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научной и кадровой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возрождению чувства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бережного отношения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 всех жителей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страны к природным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ресурсам;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экологическим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проблемам сельских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 Организовать        Производство МСХ, МКОС,    В те-  031 "Про-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производство        информацион- акимы         чение  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информационно-      но-пропаган- областей,     года  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пропагандистских    дитских      отраслевые           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изданий:            изданий      общественные        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брошюры, буклеты,                объединения          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календари, плакаты                                   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др., посвященных                                   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возрождению Аула                                      газеты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журналы"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Организовать        Организация  МСХ           В те-  031 "Про-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публикацию серии    публикации                 чение  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материалов и статей                            года  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журнале                                             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"Агроинформ"                                         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Министерства                                          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сельского хозяйства                                  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                                     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на тему:                                    газеты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маркетинговые                                         журналы"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исследования рынка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сельскохозяйствен-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повышение конкурен-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тоспособности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эффективной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агробизнеса;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ветеринарной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биологической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фармацевтической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благоприятной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фитосанитарной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карантинной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обстановки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Обеспечить          Проведение   МСХ, МКОС,    В те-  032 "Про-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освещение в         тематических Агентство     чение  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рамках телепрограм- передач на   "Хабар", ЗАО  года  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мы "Хабар-жер" хода телевидении  "Продкорпо-          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реализации и                     рация" (по          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основных направле-               согласованию)        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ний развития АПК и                                   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сельских территорий                                  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телевиде-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ние"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 Организовать        Размещение   МКОС, МОН,    В те-  032 "Про-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производство и      тематических МЗ, МТСЗН,    чение  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размещение на       передач на   акимы         года  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     телевидении  областей,            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телеканалах                      МТК                 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тематических                                          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передач,                                             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посвященных:                                         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развитию сферы                                        телевиде-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сельского                                             ние"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развитию сферы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развитию сферы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развитию сети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сельских автодорог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 Выставки-ярмарки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 Оказать             Организация  МСХ, МИТ,     20-23 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организационную и   международ-  ТОО "Iteca"   мая    организа-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идеологическую      ных          (по согла-           тора-выс-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поддержку, принять  выставок     сованию),            тавочной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участие в                        акимы               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международных                 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выставках: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КАЗУПАК 2003 -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выставка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упаковочных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АСТАНАФУД 2003 -                 МСХ, МИТ,     14-16 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выставка продуктов               ТОО "Iteca"   мая    организа-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питания и                        (по согла-           тора-выс-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оборудования для                 сованию),            тавочной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пищевой                          акимы               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промышленности                  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"КАРАОТКЕЛ 2003" -               МСХ, МИТ,     июнь  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выставка товаров                 МИД, ТОО МВК         организа-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народного                        "Атакент-            тора-выс-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потребления                      экспо" (по           тавочной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согласова-          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нию),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АТЫРАУФУД 2003 -                 МСХ, ТОО      17-19 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выставка продуктов               "Iteca"       сен-   организа-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питания и                        (по согла-    тября  тора-выс-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упаковочных                      сованию),            тавочной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материалов                       МИТ, акимы          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"АГРОПРОДЭКСПО                   МСХ, МИТ,     9-11  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2003" - выставка                 ТОО МВК       октяб- организа-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сельскохозяйствен-               "Атакент-     ря     тора-выс-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техники и                    экспо" (по           тавочной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продуктов питания                согласова-          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нию),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"АГРОПАК 2003" -                 МСХ, МИТ,     9-11  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выставка                         ТОО МВК       октяб- организа-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упаковочных                      "Атакент-     ря     тора-выс-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материалов                       экспо" (по           тавочной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согласова-          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нию),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WORLD FOOD/WORLD                 МСХ, МИТ, ТОО 4-7   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TECH 2003 -                      "Iteca"       нояб-  организа-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выставка продукции               (по согла-    ря     тора-выс-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пищевой                          сованию),            тавочной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промышленности                   акимы               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Универсальная                    МСХ, МИТ,     20-31 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торгово-                         ТОО МВК       декаб- организа-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промышленная                     "Атакент-     ря     тора-выс-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"НОВОГОДНЯЯ                      экспо" (по           тавочной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ЯРМАРКА 2004" -                  согласова-          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товары народного                 нию),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потребления                     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ACTAHA ИНВЕСТ -                  Акимат        2003  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инфраструктура и                 г. Астаны,    год    организа-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инвестиции                       МИТ, МИД,            тора-выс-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МЭБП, МТК,           тавочной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МЭМР, МСХ           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Агропром - выставка              МСХ,          Март  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                        ТОО МВК              организа-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агропромышленного                "Атакент-            тора-выс-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комплекса                        экспо" (по           тавочной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согласова-          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нию), МИТ,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Международная                    МСХ, МИТ,     Апрель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выставка-ярмарка                 акимы облас-         организа-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"Казахстанский                   тей, отрас-          тора-выс-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каравай"                         левые об-            тавочной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щественные          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 Принять участие в   Участие в    МСХ, МИТ,     Январь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68-ой ежегодной     выставке     МИД, ТАСИС       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Международной                    (по согла-           ТАСИС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выставке продуктов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питания,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огородного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хозяйства "Зеленая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неделя - 2003 г."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г. Берлине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 Провести ежегодную  Организация  МСХ, МЭМР,    II    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международную       и проведение МИТ           квар-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выставку "Water"    выставки                   тал    спонсоров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 Оказать содействие  Содействие в МСХ, МИТ      IV    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проведении        проведении                 квар-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международной       ярмарки                    тал    спонсоров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хлебной ярмарки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г. Костанае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  Провести            Проведение   МСХ           В те- 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Республиканский     республи-                  чение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смотр-выставку      канского                   года   спонсоров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племенных животных  смотра-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базе ОАО "Асыл   выставки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тулiк"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