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535c" w14:textId="8ec5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некоторых республиканских государственных предприятий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2002 года N 1309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казенные предприятия Министерства сельского хозяйства Республики Казахстан путем слияния в республиканские государственные предприятия на праве хозяйственного ведения Министерства сельского хозяйства Республики Казахстан согласно приложению 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путем преобразования: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"Костанайский научно-исследовательский институт сельского хозяйства" Министерства сельского хозяйства Республики Казахстан в республиканское государственное предприятие на праве хозяйственного ведения "Северо-Западный научно-производственный центр сельского хозяйства"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"Казахский научно-исследовательский институт рыбного хозяйства" Министерства сельского хозяйства Республики Казахстан в республиканское государственное предприятие на праве хозяйственного ведения "Научно-производственный центр рыбного хозяйства"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"Казахский научно-исследовательский институт экономики и организации агропромышленного комплекса" Министерства сельского хозяйства Республики Казахстан в республиканское государственное предприятие на праве хозяйственного ведения "Научно-исследовательский институт экономики агропромышленного комплекса и развития сельских территорий" Министерства сельского хозяйства Республики Казахстан.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Министерство сельского хозяйства Республики Казахстан органом государственного управления создаваемых республиканских государственных предприятий.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 утвердить уставы создаваемых республиканских государственных предприятий.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создаваемых республиканских государственных предприятий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Разрешить создаваемым республиканским государственным предприятиям создание дочерних государственных предприятий согласно приложению 2.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2002 года N 1309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казенных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предприятий Министерства сельского хозяйства Республики Казахстан, реорганизуемых путем слияния в республиканские государственные предприятия на праве хозяйственного ведения Министерства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 1                 !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республиканских       Наименование создаваемых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казенных           республиканских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предприятий, реорганизуемых        ных предприятий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предприятия на праве хозяйст-    хозяйственного ведения,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ведения, указанные в      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графе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Республиканское государственное  Республиканское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    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ордена Трудового Красного Знамени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  "Научно-производственный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зернового хозяйства им.            центр зернового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А.И.Бараева"                       имени А.И.Бараева",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  Акмолинская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"Институт     Шортандинский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почвоведения им. У.У.Успанова"     поселок Научный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"Павлодарский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зерна и продуктов его переработки"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Республиканское государственное    Республиканское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    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кормопроизводства и пастбищ"       "Научно-производственный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  центр животноводства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    ветеринарии", город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техно-    ул. Жандосова,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логический институт животновод-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логический институт овцеводства"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птицеводства"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ветери-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нарный институт"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"Северный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животноводства и ветеринарии"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научно-исследовательская ветери-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нарная станция имени К.И.Скрябина"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 научно-исследова-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тельская ветеринарная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"Костанайская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научно-исследовательская ветери-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нарная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 научно-исследова-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тельская ветеринарная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Республиканское государственное    Республиканское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    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пищевой промышленности"            "Научно-производственный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  центр перерабатывающей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    пищевой промышленности",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  город Алматы, пр. Абылай-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плодоводства и виноградарства"     хана, 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конструкторский институт мясной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молочной промышленности"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    Республиканское государственное    Республиканское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    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  хозяйственного ведения "Юго-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каракулеводства"                   Западный научно-производст-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  венный центр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"Южно-        хозяйства", город Шымкент,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Казахстанский научно-исследова-    пл. Аль-Фараби,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тельский институт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"Атырауский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"Приаральский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агроэкологии 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"Приаральская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опытная станция генетических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ресурсов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им. Н.И.Вавилова"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Республиканское государственное  Республиканское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    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земледелия им. В.Р.Вильямса"       "Научно-производственный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  центр земледелия и растение-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    водства", 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  область, Карасайский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картофельного и овощного           поселок Алмалыбак.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защиты растений"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Казахстанский научно-исследователь-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ский институт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Республиканское государственное    Республиканское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    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механизации и электрификации       "Научно-производственный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хозяйства"               центр механизации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  хозяйства", город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    пр. Райымбека, 312.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технологи-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ческий институт эксплуатации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ремонта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"Целинный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механизации и электрификации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Республиканское государственное    Республиканское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"Казахский    венное предприятие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научно-исследовательский институт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лесного хозяйства и агролесо-      "Научно-производственный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мелиорации с филиалами"            центр лесного хозяйства",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  Акмолинская область,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"Алматинская  Щучинск, ул. Кирова, 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лесная опытная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казенное предприятие "Алтайская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лесная опытная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2002 года N 1309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дочерних государственных предприятий,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разрешенных к созданию вновь создаваемыми республиканскими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государственными предприятиями на праве хозяйственного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Министерства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 1                !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создаваемых      Наименование разрешенных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основных республиканских      созданию республиканскими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государственных предприятий   государственными предприятиями,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указанными в графе 1, дочерних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Республиканское государст-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венное предприятие "Научно-   предприятие "Павлодарский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производственный центр        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зернового хозяйства имени     институт сельского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А.И. Бараева"             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предприятие "Научно-исследова-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тельский институт зерна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продуктов его переработки"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Республиканское государст-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венное предприятие "Научно-   предприятие "Научно-исследова-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производственный центр        тельский ветеринарный институт"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животноводства и          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ветеринарии"                  предприятие "Северо-Казахстан-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ский 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институт животноводства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ветеринарии"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Республиканское государст-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венное предприятие "Юго-      предприятие "Приаральский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Западный научно-производст-   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венный центр сельского        агроэкологии 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хозяйства"                   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предприятие предприятие "Научно-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водного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Республиканское государст-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венное предприятие "Научно-   предприятие "Научно-исследова-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производственный центр земле- тельский институт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делия и растениеводства"      растений"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предприятие "Восточно-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Казахстанский научно-исследова-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тельский институт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хозяйства"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Республиканское государст-     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венное предприятие "Научно-   предприятие "Целинный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производственный центр меха-  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низации сельского хозяйства"  механизации и электрофикации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сельского хозяйства"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