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df64" w14:textId="b6ed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мая 1999 года N 649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2002 года N 1325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мая 1999 года N 649 "О создании Республиканского государственного  предприятия "ФУМЭКС" Министерства сельского хозяйства Республики Казахстан" (САПП Республики Казахстан, 1999 г., N 22, ст. 221)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"обеспечению фумигации и экспертизы растений, продукции растительного происхождения и иной подкарантинной продукции" заменить словами "проведению мероприятий в области защиты и карантина растений";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 также органом, осуществляющим"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"функции субъекта права государственной собственности,"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фитосанитарного мониторинга особо опасных вредных организмов;";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"с карантинными вредителями, болезнями растений и сорняками" заменить словами "по выявлению, локализации, ликвидации очагов распространения карантинных объектов и обеззараживание подкарантинной продукции, в том числе фумигация";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2-1)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2-3), 2-4)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"2-3) производственные испытания рекомендуемых к регистрации пестицидов (ядохимикатов) для их апробации в производственных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2-4) проверка сельскохозяйственной продукции на содержание остаточных количеств пестицидов (ядохимикатов), нитратов, нитритов и солей тяжелых металлов".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