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010e" w14:textId="5ef0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24 октября 2000 года N 1587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2002 года N 1335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октября 2000 года N 1587 "О перечне объектов государственной собствености, не подлежащих приватизации" (САПП Республики Казахстан, 2000 г., N 43, ст. 513)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акционерных обществ, государственные пакеты акций которых не подлежат приватизации, в том числе ее предварительным стадиям до 2006 года, утвержденный указанным постановлением, дополнить строками, порядковые номера 40 и 41,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"40. ОАО "Республиканская газета "Егемен Казакстан"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(г. Астана)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ОАО "Республиканская газета "Казахстанская правда"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(г. Астана) 100%".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