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9a47" w14:textId="0649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марта 2002 года N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2002 года N 1339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декабря 2001 года "О республиканском бюджете на 2002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2001 года N 1715 "О реализации Закона Республики Казахстан "О республиканском бюджете на 2002 год" и поддержки отечественных сельскохозяйственных товаропроизводителей в обеспечении минеральными удобрениями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марта 2002 года N 291 "Об утверждении Правил государственного субсидирования сельскохозяйственных товаропроизводителей на приобретение минеральных удобрений на 2002 год" (САПП Республики Казахстан, 2002 г., N 9, ст. 72)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государственного субсидирования сельскохозяйственных товаропроизводителей на приобретение минеральных удобрений на 2002 год,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"1 ноября" заменить словами "10 декабря".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