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df4b" w14:textId="f4ad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20 августа 1997 года N 1272 и от 31 марта 1999 года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года "О ветеринарии"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РК от 28.07.2007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1999 года N 343 "О развитии рынка отдельных видов работ и услуг" (САПП Республики Казахстан, 1999 г., N 11, ст. 105):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работ и услуг, выполняемых субъектами рыночных отношений в установленном законодательством порядке, утвержденного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"Работы и услуги в области ветеринарии, кроме функций, отнесенных к государственной монополии,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года "О ветеринарии".";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6, 7, 8, 9, 10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РК от 28.07.2007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