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ca4b" w14:textId="ca2c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2002 года N 1352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вопросам </w:t>
      </w:r>
      <w:r>
        <w:br/>
      </w:r>
      <w:r>
        <w:rPr>
          <w:rFonts w:ascii="Times New Roman"/>
          <w:b/>
          <w:i w:val="false"/>
          <w:color w:val="000000"/>
        </w:rPr>
        <w:t xml:space="preserve">
недропользования и проведения нефтяных операций </w:t>
      </w:r>
      <w:r>
        <w:br/>
      </w:r>
      <w:r>
        <w:rPr>
          <w:rFonts w:ascii="Times New Roman"/>
          <w:b/>
          <w:i w:val="false"/>
          <w:color w:val="000000"/>
        </w:rPr>
        <w:t xml:space="preserve">
в Республике Казахстан </w:t>
      </w:r>
    </w:p>
    <w:p>
      <w:pPr>
        <w:spacing w:after="0"/>
        <w:ind w:left="0"/>
        <w:jc w:val="both"/>
      </w:pPr>
      <w:r>
        <w:rPr>
          <w:rFonts w:ascii="Times New Roman"/>
          <w:b/>
          <w:i w:val="false"/>
          <w:color w:val="000000"/>
          <w:sz w:val="28"/>
        </w:rPr>
        <w:t xml:space="preserve">      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27 января 1996 г. N 2828 "О недрах и недропользовании" (Ведомости Парламента Республики Казахстан, 1996 г., N 2, ст. 182; 1999 г., N 11, ст. 357; N 21, ст. 787): </w:t>
      </w:r>
      <w:r>
        <w:br/>
      </w:r>
      <w:r>
        <w:rPr>
          <w:rFonts w:ascii="Times New Roman"/>
          <w:b w:val="false"/>
          <w:i w:val="false"/>
          <w:color w:val="000000"/>
          <w:sz w:val="28"/>
        </w:rPr>
        <w:t xml:space="preserve">
      1) заголовок изложить в следующей редакции: "Закон Республики Казахстан "О недрах и недропользовании"; </w:t>
      </w:r>
      <w:r>
        <w:br/>
      </w:r>
      <w:r>
        <w:rPr>
          <w:rFonts w:ascii="Times New Roman"/>
          <w:b w:val="false"/>
          <w:i w:val="false"/>
          <w:color w:val="000000"/>
          <w:sz w:val="28"/>
        </w:rPr>
        <w:t xml:space="preserve">
      2) преамбулу исключить; </w:t>
      </w:r>
      <w:r>
        <w:br/>
      </w:r>
      <w:r>
        <w:rPr>
          <w:rFonts w:ascii="Times New Roman"/>
          <w:b w:val="false"/>
          <w:i w:val="false"/>
          <w:color w:val="000000"/>
          <w:sz w:val="28"/>
        </w:rPr>
        <w:t xml:space="preserve">
      3) по всему тексту: </w:t>
      </w:r>
      <w:r>
        <w:br/>
      </w:r>
      <w:r>
        <w:rPr>
          <w:rFonts w:ascii="Times New Roman"/>
          <w:b w:val="false"/>
          <w:i w:val="false"/>
          <w:color w:val="000000"/>
          <w:sz w:val="28"/>
        </w:rPr>
        <w:t xml:space="preserve">
      слова "Указе", "Указом", "Указа", "Указ" заменить соответственно словами "Законе", "Законом", "Закона", "Закон"; </w:t>
      </w:r>
      <w:r>
        <w:br/>
      </w:r>
      <w:r>
        <w:rPr>
          <w:rFonts w:ascii="Times New Roman"/>
          <w:b w:val="false"/>
          <w:i w:val="false"/>
          <w:color w:val="000000"/>
          <w:sz w:val="28"/>
        </w:rPr>
        <w:t xml:space="preserve">
      слова "(уполномоченный государственный орган)", "(Блок)", "(Блоков)", "(Блокам)" и "(Блоку)" исключить; </w:t>
      </w:r>
      <w:r>
        <w:br/>
      </w:r>
      <w:r>
        <w:rPr>
          <w:rFonts w:ascii="Times New Roman"/>
          <w:b w:val="false"/>
          <w:i w:val="false"/>
          <w:color w:val="000000"/>
          <w:sz w:val="28"/>
        </w:rPr>
        <w:t xml:space="preserve">
      слова "конкурс инвестиционных программ", "в конкурсе инвестиционных программ", "конкурса инвестиционных программ" заменить соответственно словами "конкурс", "в конкурсе", "конкурса"; </w:t>
      </w:r>
      <w:r>
        <w:br/>
      </w:r>
      <w:r>
        <w:rPr>
          <w:rFonts w:ascii="Times New Roman"/>
          <w:b w:val="false"/>
          <w:i w:val="false"/>
          <w:color w:val="000000"/>
          <w:sz w:val="28"/>
        </w:rPr>
        <w:t xml:space="preserve">
      4) в статье 1: </w:t>
      </w:r>
      <w:r>
        <w:br/>
      </w:r>
      <w:r>
        <w:rPr>
          <w:rFonts w:ascii="Times New Roman"/>
          <w:b w:val="false"/>
          <w:i w:val="false"/>
          <w:color w:val="000000"/>
          <w:sz w:val="28"/>
        </w:rPr>
        <w:t xml:space="preserve">
      дополнить подпунктом 1-2) следующего содержания: </w:t>
      </w:r>
      <w:r>
        <w:br/>
      </w:r>
      <w:r>
        <w:rPr>
          <w:rFonts w:ascii="Times New Roman"/>
          <w:b w:val="false"/>
          <w:i w:val="false"/>
          <w:color w:val="000000"/>
          <w:sz w:val="28"/>
        </w:rPr>
        <w:t xml:space="preserve">
      "1-2) Годовая программа работ - план действий Недропользователя на календарный год, включающий детальное определение планируемых им в календарном году объемов работ и финансовых затрат"; </w:t>
      </w:r>
      <w:r>
        <w:br/>
      </w:r>
      <w:r>
        <w:rPr>
          <w:rFonts w:ascii="Times New Roman"/>
          <w:b w:val="false"/>
          <w:i w:val="false"/>
          <w:color w:val="000000"/>
          <w:sz w:val="28"/>
        </w:rPr>
        <w:t xml:space="preserve">
      в подпункте 2) слова "по наличию Полезных ископаемых" заменить словами "на наличие Полезных ископаемых путем проведения поисковых и поисково-оценочных работ"; </w:t>
      </w:r>
      <w:r>
        <w:br/>
      </w:r>
      <w:r>
        <w:rPr>
          <w:rFonts w:ascii="Times New Roman"/>
          <w:b w:val="false"/>
          <w:i w:val="false"/>
          <w:color w:val="000000"/>
          <w:sz w:val="28"/>
        </w:rPr>
        <w:t xml:space="preserve">
      в подпункте 2-2) после слов "Добычу, Строительство" дополнить словами "и (или) эксплуатацию"; </w:t>
      </w:r>
      <w:r>
        <w:br/>
      </w:r>
      <w:r>
        <w:rPr>
          <w:rFonts w:ascii="Times New Roman"/>
          <w:b w:val="false"/>
          <w:i w:val="false"/>
          <w:color w:val="000000"/>
          <w:sz w:val="28"/>
        </w:rPr>
        <w:t xml:space="preserve">
      в подпункте 3) после слов "государственной собственности, включая" дополнить словами "технологические операции по первичной переработке"; </w:t>
      </w:r>
      <w:r>
        <w:br/>
      </w:r>
      <w:r>
        <w:rPr>
          <w:rFonts w:ascii="Times New Roman"/>
          <w:b w:val="false"/>
          <w:i w:val="false"/>
          <w:color w:val="000000"/>
          <w:sz w:val="28"/>
        </w:rPr>
        <w:t xml:space="preserve">
      в подпункте 3-1) слово "недропользования" заменить словом "землепользования"; </w:t>
      </w:r>
      <w:r>
        <w:br/>
      </w:r>
      <w:r>
        <w:rPr>
          <w:rFonts w:ascii="Times New Roman"/>
          <w:b w:val="false"/>
          <w:i w:val="false"/>
          <w:color w:val="000000"/>
          <w:sz w:val="28"/>
        </w:rPr>
        <w:t xml:space="preserve">
      в подпункте 3-2) слова "в коммерческих целях" исключить;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Компетентный орган - государственный орган, определяемый Правительством Республики Казахстан и действующий от имени Республики Казахстан в осуществлении прав, связанных с заключением и исполнением Контрактов;"; </w:t>
      </w:r>
      <w:r>
        <w:br/>
      </w:r>
      <w:r>
        <w:rPr>
          <w:rFonts w:ascii="Times New Roman"/>
          <w:b w:val="false"/>
          <w:i w:val="false"/>
          <w:color w:val="000000"/>
          <w:sz w:val="28"/>
        </w:rPr>
        <w:t xml:space="preserve">
      в подпункте 6) после слова "Строительства" дополнить словами "и (или) эксплуатации"; </w:t>
      </w:r>
      <w:r>
        <w:br/>
      </w:r>
      <w:r>
        <w:rPr>
          <w:rFonts w:ascii="Times New Roman"/>
          <w:b w:val="false"/>
          <w:i w:val="false"/>
          <w:color w:val="000000"/>
          <w:sz w:val="28"/>
        </w:rPr>
        <w:t xml:space="preserve">
      дополнить подпунктом 7-1) следующего содержания: </w:t>
      </w:r>
      <w:r>
        <w:br/>
      </w:r>
      <w:r>
        <w:rPr>
          <w:rFonts w:ascii="Times New Roman"/>
          <w:b w:val="false"/>
          <w:i w:val="false"/>
          <w:color w:val="000000"/>
          <w:sz w:val="28"/>
        </w:rPr>
        <w:t xml:space="preserve">
      "7-1) Ликвидационный фонд - фонд, образуемый Недропользователем в соответствии с законодательством Республики Казахстан и условиями Контракта для устранения последствий проведения Операций по недропользованию в Республике Казахстан;"; </w:t>
      </w:r>
      <w:r>
        <w:br/>
      </w:r>
      <w:r>
        <w:rPr>
          <w:rFonts w:ascii="Times New Roman"/>
          <w:b w:val="false"/>
          <w:i w:val="false"/>
          <w:color w:val="000000"/>
          <w:sz w:val="28"/>
        </w:rPr>
        <w:t xml:space="preserve">
      дополнить подпунктом 15-1) следующего содержания: </w:t>
      </w:r>
      <w:r>
        <w:br/>
      </w:r>
      <w:r>
        <w:rPr>
          <w:rFonts w:ascii="Times New Roman"/>
          <w:b w:val="false"/>
          <w:i w:val="false"/>
          <w:color w:val="000000"/>
          <w:sz w:val="28"/>
        </w:rPr>
        <w:t xml:space="preserve">
      "15-1) Охрана недр - система мероприятий, направленных для получения достоверной информации о ресурсах недр при проведении разведки и наиболее полного извлечения полезных ископаемых при их добыче, снижения вредного влияния на окружающую среду;"; </w:t>
      </w:r>
      <w:r>
        <w:br/>
      </w:r>
      <w:r>
        <w:rPr>
          <w:rFonts w:ascii="Times New Roman"/>
          <w:b w:val="false"/>
          <w:i w:val="false"/>
          <w:color w:val="000000"/>
          <w:sz w:val="28"/>
        </w:rPr>
        <w:t xml:space="preserve">
      в подпункте 17): </w:t>
      </w:r>
      <w:r>
        <w:br/>
      </w:r>
      <w:r>
        <w:rPr>
          <w:rFonts w:ascii="Times New Roman"/>
          <w:b w:val="false"/>
          <w:i w:val="false"/>
          <w:color w:val="000000"/>
          <w:sz w:val="28"/>
        </w:rPr>
        <w:t xml:space="preserve">
      после слов "Строительству и" дополнить словом "(или)"; </w:t>
      </w:r>
      <w:r>
        <w:br/>
      </w:r>
      <w:r>
        <w:rPr>
          <w:rFonts w:ascii="Times New Roman"/>
          <w:b w:val="false"/>
          <w:i w:val="false"/>
          <w:color w:val="000000"/>
          <w:sz w:val="28"/>
        </w:rPr>
        <w:t xml:space="preserve">
      после слов "не связанные с" дополнить словами "Разведкой и (или)"; </w:t>
      </w:r>
      <w:r>
        <w:br/>
      </w:r>
      <w:r>
        <w:rPr>
          <w:rFonts w:ascii="Times New Roman"/>
          <w:b w:val="false"/>
          <w:i w:val="false"/>
          <w:color w:val="000000"/>
          <w:sz w:val="28"/>
        </w:rPr>
        <w:t xml:space="preserve">
      дополнить подпунктами 18-2), 18-3) и 18-4) следующего содержания: </w:t>
      </w:r>
      <w:r>
        <w:br/>
      </w:r>
      <w:r>
        <w:rPr>
          <w:rFonts w:ascii="Times New Roman"/>
          <w:b w:val="false"/>
          <w:i w:val="false"/>
          <w:color w:val="000000"/>
          <w:sz w:val="28"/>
        </w:rPr>
        <w:t xml:space="preserve">
      "18-2) Первичная переработка (обогащение) твердых полезных ископаемых - вид горнопромышленной деятельности, непосредственно входящий в добычу и являющийся завершающей стадией промышленного освоения месторождений,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существенного изменения минеральных форм твердых полезных ископаемых, их агрегатно-фазового состояния, кристаллохимической структуры); </w:t>
      </w:r>
      <w:r>
        <w:br/>
      </w:r>
      <w:r>
        <w:rPr>
          <w:rFonts w:ascii="Times New Roman"/>
          <w:b w:val="false"/>
          <w:i w:val="false"/>
          <w:color w:val="000000"/>
          <w:sz w:val="28"/>
        </w:rPr>
        <w:t xml:space="preserve">
      18-3) Поисковые работы - работы являющиеся стадией геологоразведочных работ с целью выявления и оконтуривания перспективных участков и рудопроявлений полезных ископаемых, оценки прогнозных ресурсов и их предварительной геолого-экономической оценки и обоснования дальнейших геологоразведочных работ; </w:t>
      </w:r>
      <w:r>
        <w:br/>
      </w:r>
      <w:r>
        <w:rPr>
          <w:rFonts w:ascii="Times New Roman"/>
          <w:b w:val="false"/>
          <w:i w:val="false"/>
          <w:color w:val="000000"/>
          <w:sz w:val="28"/>
        </w:rPr>
        <w:t xml:space="preserve">
      18-4) Поисково-оценочные работы - работы являющиеся стадией геологоразведочных работ с целью определения общих ресурсов выявленного объекта, оценки их промышленного значения и технико-экономического обоснования целесообразности и необходимости вовлечения его в разработку;"; </w:t>
      </w:r>
      <w:r>
        <w:br/>
      </w:r>
      <w:r>
        <w:rPr>
          <w:rFonts w:ascii="Times New Roman"/>
          <w:b w:val="false"/>
          <w:i w:val="false"/>
          <w:color w:val="000000"/>
          <w:sz w:val="28"/>
        </w:rPr>
        <w:t xml:space="preserve">
      подпункт 19) изложить в следующей редакции: </w:t>
      </w:r>
      <w:r>
        <w:br/>
      </w:r>
      <w:r>
        <w:rPr>
          <w:rFonts w:ascii="Times New Roman"/>
          <w:b w:val="false"/>
          <w:i w:val="false"/>
          <w:color w:val="000000"/>
          <w:sz w:val="28"/>
        </w:rPr>
        <w:t xml:space="preserve">
      "19) Полезное ископаемое - содержащееся в недрах и минеральном сырье природное минеральное образование в твердом, жидком или газообразном состоянии (в том числе подземные воды и лечебные грязи), пригодное для использования в материальном производстве и потребления в естественном состоянии или после первичной переработки;"; </w:t>
      </w:r>
      <w:r>
        <w:br/>
      </w:r>
      <w:r>
        <w:rPr>
          <w:rFonts w:ascii="Times New Roman"/>
          <w:b w:val="false"/>
          <w:i w:val="false"/>
          <w:color w:val="000000"/>
          <w:sz w:val="28"/>
        </w:rPr>
        <w:t xml:space="preserve">
      подпункт 20) изложить в следующей редакции: </w:t>
      </w:r>
      <w:r>
        <w:br/>
      </w:r>
      <w:r>
        <w:rPr>
          <w:rFonts w:ascii="Times New Roman"/>
          <w:b w:val="false"/>
          <w:i w:val="false"/>
          <w:color w:val="000000"/>
          <w:sz w:val="28"/>
        </w:rPr>
        <w:t xml:space="preserve">
      "20) Положительная практика разработки Месторождений -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 </w:t>
      </w:r>
      <w:r>
        <w:br/>
      </w:r>
      <w:r>
        <w:rPr>
          <w:rFonts w:ascii="Times New Roman"/>
          <w:b w:val="false"/>
          <w:i w:val="false"/>
          <w:color w:val="000000"/>
          <w:sz w:val="28"/>
        </w:rPr>
        <w:t xml:space="preserve">
      подпункт 23) изложить в следующей редакции: </w:t>
      </w:r>
      <w:r>
        <w:br/>
      </w:r>
      <w:r>
        <w:rPr>
          <w:rFonts w:ascii="Times New Roman"/>
          <w:b w:val="false"/>
          <w:i w:val="false"/>
          <w:color w:val="000000"/>
          <w:sz w:val="28"/>
        </w:rPr>
        <w:t xml:space="preserve">
      "23) Рабочая программа - объем обязательств, принятых на себя Недропользователем на срок действия Контракта в целом, включая условия конкурсных предложений в соответствии с пунктом 5 статьи 41-5 настоящего Закона;"; </w:t>
      </w:r>
      <w:r>
        <w:br/>
      </w:r>
      <w:r>
        <w:rPr>
          <w:rFonts w:ascii="Times New Roman"/>
          <w:b w:val="false"/>
          <w:i w:val="false"/>
          <w:color w:val="000000"/>
          <w:sz w:val="28"/>
        </w:rPr>
        <w:t xml:space="preserve">
      дополнить подпунктом 23-1) следующего содержания: </w:t>
      </w:r>
      <w:r>
        <w:br/>
      </w:r>
      <w:r>
        <w:rPr>
          <w:rFonts w:ascii="Times New Roman"/>
          <w:b w:val="false"/>
          <w:i w:val="false"/>
          <w:color w:val="000000"/>
          <w:sz w:val="28"/>
        </w:rPr>
        <w:t xml:space="preserve">
      "23-1) Рациональное и комплексное использование полезных ископаемых - применение в процессе эксплуатации Месторождения методов и технологий, позволяющих с максимальной эффективностью использовать природные ресурсы недр;"; </w:t>
      </w:r>
      <w:r>
        <w:br/>
      </w:r>
      <w:r>
        <w:rPr>
          <w:rFonts w:ascii="Times New Roman"/>
          <w:b w:val="false"/>
          <w:i w:val="false"/>
          <w:color w:val="000000"/>
          <w:sz w:val="28"/>
        </w:rPr>
        <w:t xml:space="preserve">
      в подпункте 25): </w:t>
      </w:r>
      <w:r>
        <w:br/>
      </w:r>
      <w:r>
        <w:rPr>
          <w:rFonts w:ascii="Times New Roman"/>
          <w:b w:val="false"/>
          <w:i w:val="false"/>
          <w:color w:val="000000"/>
          <w:sz w:val="28"/>
        </w:rPr>
        <w:t xml:space="preserve">
      после слов "Строительство и" дополнить словом "(или)"; </w:t>
      </w:r>
      <w:r>
        <w:br/>
      </w:r>
      <w:r>
        <w:rPr>
          <w:rFonts w:ascii="Times New Roman"/>
          <w:b w:val="false"/>
          <w:i w:val="false"/>
          <w:color w:val="000000"/>
          <w:sz w:val="28"/>
        </w:rPr>
        <w:t xml:space="preserve">
      после слов "строительству и" дополнить словом "(или)"; </w:t>
      </w:r>
      <w:r>
        <w:br/>
      </w:r>
      <w:r>
        <w:rPr>
          <w:rFonts w:ascii="Times New Roman"/>
          <w:b w:val="false"/>
          <w:i w:val="false"/>
          <w:color w:val="000000"/>
          <w:sz w:val="28"/>
        </w:rPr>
        <w:t xml:space="preserve">
      подпункт 26) изложить в следующей редакции: </w:t>
      </w:r>
      <w:r>
        <w:br/>
      </w:r>
      <w:r>
        <w:rPr>
          <w:rFonts w:ascii="Times New Roman"/>
          <w:b w:val="false"/>
          <w:i w:val="false"/>
          <w:color w:val="000000"/>
          <w:sz w:val="28"/>
        </w:rPr>
        <w:t xml:space="preserve">
      "26) техногенные минеральные образования - скопление минеральных образований, горных масс, жидкостей и смесей, содержащее полезные компоненты и являющиеся отходами горнодобывающих и обогатительных производств Недропользователей, находящиеся в отвалах, эфелях, терриконах, прудах-накопителях, разливах и иных формах;"; </w:t>
      </w:r>
      <w:r>
        <w:br/>
      </w:r>
      <w:r>
        <w:rPr>
          <w:rFonts w:ascii="Times New Roman"/>
          <w:b w:val="false"/>
          <w:i w:val="false"/>
          <w:color w:val="000000"/>
          <w:sz w:val="28"/>
        </w:rPr>
        <w:t xml:space="preserve">
      дополнить подпунктом 26-1) следующего содержания: </w:t>
      </w:r>
      <w:r>
        <w:br/>
      </w:r>
      <w:r>
        <w:rPr>
          <w:rFonts w:ascii="Times New Roman"/>
          <w:b w:val="false"/>
          <w:i w:val="false"/>
          <w:color w:val="000000"/>
          <w:sz w:val="28"/>
        </w:rPr>
        <w:t xml:space="preserve">
      "26-1) техногенная вода - вода, удаление которой необходимо для ведения технологических процессов при проведении операций по недропользованию. Недропользователь вправе распоряжаться техногенной водой по своему усмотрению в соответствии с требованиями законодательства;"; </w:t>
      </w:r>
      <w:r>
        <w:br/>
      </w:r>
      <w:r>
        <w:rPr>
          <w:rFonts w:ascii="Times New Roman"/>
          <w:b w:val="false"/>
          <w:i w:val="false"/>
          <w:color w:val="000000"/>
          <w:sz w:val="28"/>
        </w:rPr>
        <w:t xml:space="preserve">
      в подпункте 27) слова "предоставления в недропользование" заменить словами "проведения Операций по недропользованию"; </w:t>
      </w:r>
      <w:r>
        <w:br/>
      </w:r>
      <w:r>
        <w:rPr>
          <w:rFonts w:ascii="Times New Roman"/>
          <w:b w:val="false"/>
          <w:i w:val="false"/>
          <w:color w:val="000000"/>
          <w:sz w:val="28"/>
        </w:rPr>
        <w:t xml:space="preserve">
      подпункт 27-1) изложить в следующей редакции: </w:t>
      </w:r>
      <w:r>
        <w:br/>
      </w:r>
      <w:r>
        <w:rPr>
          <w:rFonts w:ascii="Times New Roman"/>
          <w:b w:val="false"/>
          <w:i w:val="false"/>
          <w:color w:val="000000"/>
          <w:sz w:val="28"/>
        </w:rPr>
        <w:t xml:space="preserve">
      "27-1) Национальная компания по недропользованию - юридическое лицо со стопроцентным участием государства в его уставном капитале, созданное для осуществления деятельности в определенных сферах недропользования на условиях, установленных законодательством Республики Казахстан (далее - Национальная компания);"; </w:t>
      </w:r>
      <w:r>
        <w:br/>
      </w:r>
      <w:r>
        <w:rPr>
          <w:rFonts w:ascii="Times New Roman"/>
          <w:b w:val="false"/>
          <w:i w:val="false"/>
          <w:color w:val="000000"/>
          <w:sz w:val="28"/>
        </w:rPr>
        <w:t xml:space="preserve">
      дополнить подпунктом 27-2) следующего содержания: </w:t>
      </w:r>
      <w:r>
        <w:br/>
      </w:r>
      <w:r>
        <w:rPr>
          <w:rFonts w:ascii="Times New Roman"/>
          <w:b w:val="false"/>
          <w:i w:val="false"/>
          <w:color w:val="000000"/>
          <w:sz w:val="28"/>
        </w:rPr>
        <w:t xml:space="preserve">
      "27-2) экологическая безопасность - состояние защищенности жизненно важных интересов и прав личности, общества и государства от угроз, возникающих в результате антропогенных и иных воздействий на окружающую среду."; </w:t>
      </w:r>
      <w:r>
        <w:br/>
      </w:r>
      <w:r>
        <w:rPr>
          <w:rFonts w:ascii="Times New Roman"/>
          <w:b w:val="false"/>
          <w:i w:val="false"/>
          <w:color w:val="000000"/>
          <w:sz w:val="28"/>
        </w:rPr>
        <w:t xml:space="preserve">
      5) в статье 5: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В соответствии с Конституцией Республики Казахстан, Недра и содержащиеся в них Полезные ископаемые являются государственной собственностью.";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слова "образования" дополнить словами "и техногенные воды";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"Разработка Техногенных минеральных образований допускается после проведения государственной экспертизы запасов и заключения Контракта.";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после слова "образования" дополнить словами "и техногенные воды"; </w:t>
      </w:r>
      <w:r>
        <w:br/>
      </w:r>
      <w:r>
        <w:rPr>
          <w:rFonts w:ascii="Times New Roman"/>
          <w:b w:val="false"/>
          <w:i w:val="false"/>
          <w:color w:val="000000"/>
          <w:sz w:val="28"/>
        </w:rPr>
        <w:t xml:space="preserve">
      после слова "образованиями" дополнить словами "техногенными водами"; </w:t>
      </w:r>
      <w:r>
        <w:br/>
      </w:r>
      <w:r>
        <w:rPr>
          <w:rFonts w:ascii="Times New Roman"/>
          <w:b w:val="false"/>
          <w:i w:val="false"/>
          <w:color w:val="000000"/>
          <w:sz w:val="28"/>
        </w:rPr>
        <w:t xml:space="preserve">
      6) в пункте 1 статьи 6: </w:t>
      </w:r>
      <w:r>
        <w:br/>
      </w:r>
      <w:r>
        <w:rPr>
          <w:rFonts w:ascii="Times New Roman"/>
          <w:b w:val="false"/>
          <w:i w:val="false"/>
          <w:color w:val="000000"/>
          <w:sz w:val="28"/>
        </w:rPr>
        <w:t xml:space="preserve">
      в подпункте 1) после слова "конкурса" дополнить словами "на предоставление права недропользования"; </w:t>
      </w:r>
      <w:r>
        <w:br/>
      </w:r>
      <w:r>
        <w:rPr>
          <w:rFonts w:ascii="Times New Roman"/>
          <w:b w:val="false"/>
          <w:i w:val="false"/>
          <w:color w:val="000000"/>
          <w:sz w:val="28"/>
        </w:rPr>
        <w:t xml:space="preserve">
      в подпункте 2) после слова "конкурса" слово "программ" исключить; </w:t>
      </w:r>
      <w:r>
        <w:br/>
      </w:r>
      <w:r>
        <w:rPr>
          <w:rFonts w:ascii="Times New Roman"/>
          <w:b w:val="false"/>
          <w:i w:val="false"/>
          <w:color w:val="000000"/>
          <w:sz w:val="28"/>
        </w:rPr>
        <w:t xml:space="preserve">
      7) подпункт 7) статьи 7 изложить в следующей редакции: </w:t>
      </w:r>
      <w:r>
        <w:br/>
      </w:r>
      <w:r>
        <w:rPr>
          <w:rFonts w:ascii="Times New Roman"/>
          <w:b w:val="false"/>
          <w:i w:val="false"/>
          <w:color w:val="000000"/>
          <w:sz w:val="28"/>
        </w:rPr>
        <w:t xml:space="preserve">
      "7) утверждает перечень Участков недр, подлежащих выставлению на конкурс, в том числе с долевым участием Национальной компании, а также перечень Участков недр, предоставляемых Национальной компании на основе прямых переговоров;"; </w:t>
      </w:r>
      <w:r>
        <w:br/>
      </w:r>
      <w:r>
        <w:rPr>
          <w:rFonts w:ascii="Times New Roman"/>
          <w:b w:val="false"/>
          <w:i w:val="false"/>
          <w:color w:val="000000"/>
          <w:sz w:val="28"/>
        </w:rPr>
        <w:t xml:space="preserve">
      8) в статье 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3) слово "согласования" заменить словом "экспертизы"; </w:t>
      </w:r>
      <w:r>
        <w:br/>
      </w:r>
      <w:r>
        <w:rPr>
          <w:rFonts w:ascii="Times New Roman"/>
          <w:b w:val="false"/>
          <w:i w:val="false"/>
          <w:color w:val="000000"/>
          <w:sz w:val="28"/>
        </w:rPr>
        <w:t xml:space="preserve">
      в подпункте 4) слово "Добычу" заменить словами "Разведку, Добычу или совмещенную Разведку и Добычу"; </w:t>
      </w:r>
      <w:r>
        <w:br/>
      </w:r>
      <w:r>
        <w:rPr>
          <w:rFonts w:ascii="Times New Roman"/>
          <w:b w:val="false"/>
          <w:i w:val="false"/>
          <w:color w:val="000000"/>
          <w:sz w:val="28"/>
        </w:rPr>
        <w:t xml:space="preserve">
      подпункт 5) дополнить предложением следующего содержания: </w:t>
      </w:r>
      <w:r>
        <w:br/>
      </w:r>
      <w:r>
        <w:rPr>
          <w:rFonts w:ascii="Times New Roman"/>
          <w:b w:val="false"/>
          <w:i w:val="false"/>
          <w:color w:val="000000"/>
          <w:sz w:val="28"/>
        </w:rPr>
        <w:t xml:space="preserve">
      "Структура, содержание и порядок осуществления мониторинга и контроля за соблюдением выполнения условий Контрактов устанавливается Правительством Республики Казахстан."; </w:t>
      </w:r>
      <w:r>
        <w:br/>
      </w:r>
      <w:r>
        <w:rPr>
          <w:rFonts w:ascii="Times New Roman"/>
          <w:b w:val="false"/>
          <w:i w:val="false"/>
          <w:color w:val="000000"/>
          <w:sz w:val="28"/>
        </w:rPr>
        <w:t xml:space="preserve">
      подпункт 2) пункта 2 изложить в следующей редакции: </w:t>
      </w:r>
      <w:r>
        <w:br/>
      </w:r>
      <w:r>
        <w:rPr>
          <w:rFonts w:ascii="Times New Roman"/>
          <w:b w:val="false"/>
          <w:i w:val="false"/>
          <w:color w:val="000000"/>
          <w:sz w:val="28"/>
        </w:rPr>
        <w:t xml:space="preserve">
      "2) проводить конкурс и заключать Контракты на проведение операций по Добыче только после государственной экспертизы запасов Месторождений и подтверждения наличия запасов промышленных категорий;";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проводить конкурс и заключать Контракты на проведение операций по совмещенной Разведке и Добыче при наличии утвержденных запасов непромышленных категорий полезных ископаемых."; </w:t>
      </w:r>
      <w:r>
        <w:br/>
      </w:r>
      <w:r>
        <w:rPr>
          <w:rFonts w:ascii="Times New Roman"/>
          <w:b w:val="false"/>
          <w:i w:val="false"/>
          <w:color w:val="000000"/>
          <w:sz w:val="28"/>
        </w:rPr>
        <w:t xml:space="preserve">
      9) в подпункте 5) статьи 9 слова "Контракт на Добычу" заменить словами "Контракты на Разведку, Добычу и на совмещенную Разведку и Добычу"; </w:t>
      </w:r>
      <w:r>
        <w:br/>
      </w:r>
      <w:r>
        <w:rPr>
          <w:rFonts w:ascii="Times New Roman"/>
          <w:b w:val="false"/>
          <w:i w:val="false"/>
          <w:color w:val="000000"/>
          <w:sz w:val="28"/>
        </w:rPr>
        <w:t xml:space="preserve">
      10) в пункте 1 статьи 10: </w:t>
      </w:r>
      <w:r>
        <w:br/>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xml:space="preserve">
      "3-1) совмещенная Разведка и Добыча;"; </w:t>
      </w:r>
      <w:r>
        <w:br/>
      </w:r>
      <w:r>
        <w:rPr>
          <w:rFonts w:ascii="Times New Roman"/>
          <w:b w:val="false"/>
          <w:i w:val="false"/>
          <w:color w:val="000000"/>
          <w:sz w:val="28"/>
        </w:rPr>
        <w:t xml:space="preserve">
      в подпункте 4) после слов "Строительство и" дополнить словом "(или)"; </w:t>
      </w:r>
      <w:r>
        <w:br/>
      </w:r>
      <w:r>
        <w:rPr>
          <w:rFonts w:ascii="Times New Roman"/>
          <w:b w:val="false"/>
          <w:i w:val="false"/>
          <w:color w:val="000000"/>
          <w:sz w:val="28"/>
        </w:rPr>
        <w:t xml:space="preserve">
      11) в пункте 3 статьи 11 слово "недропользователи" заменить словом "Недропользователи"; </w:t>
      </w:r>
      <w:r>
        <w:br/>
      </w:r>
      <w:r>
        <w:rPr>
          <w:rFonts w:ascii="Times New Roman"/>
          <w:b w:val="false"/>
          <w:i w:val="false"/>
          <w:color w:val="000000"/>
          <w:sz w:val="28"/>
        </w:rPr>
        <w:t xml:space="preserve">
      12) в статье 11-1: </w:t>
      </w:r>
      <w:r>
        <w:br/>
      </w:r>
      <w:r>
        <w:rPr>
          <w:rFonts w:ascii="Times New Roman"/>
          <w:b w:val="false"/>
          <w:i w:val="false"/>
          <w:color w:val="000000"/>
          <w:sz w:val="28"/>
        </w:rPr>
        <w:t xml:space="preserve">
      в заголовке слово "недрами" заменить словом "Недрами"; </w:t>
      </w:r>
      <w:r>
        <w:br/>
      </w:r>
      <w:r>
        <w:rPr>
          <w:rFonts w:ascii="Times New Roman"/>
          <w:b w:val="false"/>
          <w:i w:val="false"/>
          <w:color w:val="000000"/>
          <w:sz w:val="28"/>
        </w:rPr>
        <w:t xml:space="preserve">
      в пункте 2 слова "Пользование недрами" заменить словами "Проведение Операций по недропользованию"; </w:t>
      </w:r>
      <w:r>
        <w:br/>
      </w:r>
      <w:r>
        <w:rPr>
          <w:rFonts w:ascii="Times New Roman"/>
          <w:b w:val="false"/>
          <w:i w:val="false"/>
          <w:color w:val="000000"/>
          <w:sz w:val="28"/>
        </w:rPr>
        <w:t xml:space="preserve">
      в пункте 3 слова "Пользование недрами" заменить словами "Проведение Операций по недропользованию"; </w:t>
      </w:r>
      <w:r>
        <w:br/>
      </w:r>
      <w:r>
        <w:rPr>
          <w:rFonts w:ascii="Times New Roman"/>
          <w:b w:val="false"/>
          <w:i w:val="false"/>
          <w:color w:val="000000"/>
          <w:sz w:val="28"/>
        </w:rPr>
        <w:t xml:space="preserve">
      13) в статье 11-2: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слова "Сервитут" дополнить словами "на Участок недр"; </w:t>
      </w:r>
      <w:r>
        <w:br/>
      </w:r>
      <w:r>
        <w:rPr>
          <w:rFonts w:ascii="Times New Roman"/>
          <w:b w:val="false"/>
          <w:i w:val="false"/>
          <w:color w:val="000000"/>
          <w:sz w:val="28"/>
        </w:rPr>
        <w:t xml:space="preserve">
      слово "приводит" заменить словами "может привести"; </w:t>
      </w:r>
      <w:r>
        <w:br/>
      </w:r>
      <w:r>
        <w:rPr>
          <w:rFonts w:ascii="Times New Roman"/>
          <w:b w:val="false"/>
          <w:i w:val="false"/>
          <w:color w:val="000000"/>
          <w:sz w:val="28"/>
        </w:rPr>
        <w:t xml:space="preserve">
      дополнить пунктами 2-1 и 2-2 следующего содержания: </w:t>
      </w:r>
      <w:r>
        <w:br/>
      </w:r>
      <w:r>
        <w:rPr>
          <w:rFonts w:ascii="Times New Roman"/>
          <w:b w:val="false"/>
          <w:i w:val="false"/>
          <w:color w:val="000000"/>
          <w:sz w:val="28"/>
        </w:rPr>
        <w:t xml:space="preserve">
      "2-1. Для получения Сервитута лицо, заинтересованное в получении Сервитута (претендент на получение Сервитута), обязан достигнуть соглашение о возможности установления Сервитута с Недропользователем, на участок недр которого должен быть установлен Сервитут, и заключить договор об установлении Сервитута. </w:t>
      </w:r>
      <w:r>
        <w:br/>
      </w:r>
      <w:r>
        <w:rPr>
          <w:rFonts w:ascii="Times New Roman"/>
          <w:b w:val="false"/>
          <w:i w:val="false"/>
          <w:color w:val="000000"/>
          <w:sz w:val="28"/>
        </w:rPr>
        <w:t xml:space="preserve">
      2-2. При не достижении соглашения между претендентом на получение Сервитута и Недропользователем о возможности установления Сервитута или условиях договора об установлении Сервитута заинтересованное лицо вправе обратиться в суд.";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Предоставление Сервитута осуществляется на основании решения Компетентного органа путем оформления Геологического или Горного отвода."; </w:t>
      </w:r>
      <w:r>
        <w:br/>
      </w:r>
      <w:r>
        <w:rPr>
          <w:rFonts w:ascii="Times New Roman"/>
          <w:b w:val="false"/>
          <w:i w:val="false"/>
          <w:color w:val="000000"/>
          <w:sz w:val="28"/>
        </w:rPr>
        <w:t xml:space="preserve">
      дополнить пунктами 3-1, 3-2, 3-3 и 3-4 следующего содержания: </w:t>
      </w:r>
      <w:r>
        <w:br/>
      </w:r>
      <w:r>
        <w:rPr>
          <w:rFonts w:ascii="Times New Roman"/>
          <w:b w:val="false"/>
          <w:i w:val="false"/>
          <w:color w:val="000000"/>
          <w:sz w:val="28"/>
        </w:rPr>
        <w:t xml:space="preserve">
      "3-1. Сервитут подлежит регистрации в Компетентном органе. </w:t>
      </w:r>
      <w:r>
        <w:br/>
      </w:r>
      <w:r>
        <w:rPr>
          <w:rFonts w:ascii="Times New Roman"/>
          <w:b w:val="false"/>
          <w:i w:val="false"/>
          <w:color w:val="000000"/>
          <w:sz w:val="28"/>
        </w:rPr>
        <w:t xml:space="preserve">
      3-2. При установлении Сервитута на Участок недр правообладатель Сервитута обязан возместить Недропользователю убытки, связанные с Сервитутом, если иное не предусмотрено договором об условиях Сервитута или законодательными актами Республики Казахстан. </w:t>
      </w:r>
      <w:r>
        <w:br/>
      </w:r>
      <w:r>
        <w:rPr>
          <w:rFonts w:ascii="Times New Roman"/>
          <w:b w:val="false"/>
          <w:i w:val="false"/>
          <w:color w:val="000000"/>
          <w:sz w:val="28"/>
        </w:rPr>
        <w:t xml:space="preserve">
      3-3. Договором об условиях Сервитута может быть предусмотрена плата за Сервитут, уплачиваемая правообладателем Сервитута Недропользователю. </w:t>
      </w:r>
      <w:r>
        <w:br/>
      </w:r>
      <w:r>
        <w:rPr>
          <w:rFonts w:ascii="Times New Roman"/>
          <w:b w:val="false"/>
          <w:i w:val="false"/>
          <w:color w:val="000000"/>
          <w:sz w:val="28"/>
        </w:rPr>
        <w:t xml:space="preserve">
      3-4. Сервитут прекращается по истечении срока либо при прекращении оснований, по которым он был предоставлен."; </w:t>
      </w:r>
      <w:r>
        <w:br/>
      </w:r>
      <w:r>
        <w:rPr>
          <w:rFonts w:ascii="Times New Roman"/>
          <w:b w:val="false"/>
          <w:i w:val="false"/>
          <w:color w:val="000000"/>
          <w:sz w:val="28"/>
        </w:rPr>
        <w:t xml:space="preserve">
      пункт 4 дополнить предложением следующего содержания: </w:t>
      </w:r>
      <w:r>
        <w:br/>
      </w:r>
      <w:r>
        <w:rPr>
          <w:rFonts w:ascii="Times New Roman"/>
          <w:b w:val="false"/>
          <w:i w:val="false"/>
          <w:color w:val="000000"/>
          <w:sz w:val="28"/>
        </w:rPr>
        <w:t xml:space="preserve">
      "Сервитут сохраняется в случае передачи права недропользования и перехода права недропользования в порядке универсального правопреемства в отношении Участка недр, обремененного Сервитутом, к другому лицу"; </w:t>
      </w:r>
      <w:r>
        <w:br/>
      </w:r>
      <w:r>
        <w:rPr>
          <w:rFonts w:ascii="Times New Roman"/>
          <w:b w:val="false"/>
          <w:i w:val="false"/>
          <w:color w:val="000000"/>
          <w:sz w:val="28"/>
        </w:rPr>
        <w:t xml:space="preserve">
      14) статью 13: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Контракт на проведение операций по Разведке, Добыче или совмещенной Разведке и Добыче заключается на основе результатов проведения конкурса. </w:t>
      </w:r>
      <w:r>
        <w:br/>
      </w:r>
      <w:r>
        <w:rPr>
          <w:rFonts w:ascii="Times New Roman"/>
          <w:b w:val="false"/>
          <w:i w:val="false"/>
          <w:color w:val="000000"/>
          <w:sz w:val="28"/>
        </w:rPr>
        <w:t xml:space="preserve">
      Без проведения конкурса на основе прямых переговоров заключаются Контракты: </w:t>
      </w:r>
      <w:r>
        <w:br/>
      </w:r>
      <w:r>
        <w:rPr>
          <w:rFonts w:ascii="Times New Roman"/>
          <w:b w:val="false"/>
          <w:i w:val="false"/>
          <w:color w:val="000000"/>
          <w:sz w:val="28"/>
        </w:rPr>
        <w:t xml:space="preserve">
      1) на проведение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 </w:t>
      </w:r>
      <w:r>
        <w:br/>
      </w:r>
      <w:r>
        <w:rPr>
          <w:rFonts w:ascii="Times New Roman"/>
          <w:b w:val="false"/>
          <w:i w:val="false"/>
          <w:color w:val="000000"/>
          <w:sz w:val="28"/>
        </w:rPr>
        <w:t xml:space="preserve">
      2) на проведение операций по Строительству и (или) эксплуатации подземных сооружений, не связанных с Разведкой и/или Добычей; </w:t>
      </w:r>
      <w:r>
        <w:br/>
      </w:r>
      <w:r>
        <w:rPr>
          <w:rFonts w:ascii="Times New Roman"/>
          <w:b w:val="false"/>
          <w:i w:val="false"/>
          <w:color w:val="000000"/>
          <w:sz w:val="28"/>
        </w:rPr>
        <w:t xml:space="preserve">
      3) на проведение Разведки и Добычи с Национальной компанией.";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"Добычу" заменить словами "Разведку, Добычу и совмещенную Разведку и Добычу"; </w:t>
      </w:r>
      <w:r>
        <w:br/>
      </w:r>
      <w:r>
        <w:rPr>
          <w:rFonts w:ascii="Times New Roman"/>
          <w:b w:val="false"/>
          <w:i w:val="false"/>
          <w:color w:val="000000"/>
          <w:sz w:val="28"/>
        </w:rPr>
        <w:t xml:space="preserve">
      слова "на основе" заменить словом "путем"; </w:t>
      </w:r>
      <w:r>
        <w:br/>
      </w:r>
      <w:r>
        <w:rPr>
          <w:rFonts w:ascii="Times New Roman"/>
          <w:b w:val="false"/>
          <w:i w:val="false"/>
          <w:color w:val="000000"/>
          <w:sz w:val="28"/>
        </w:rPr>
        <w:t xml:space="preserve">
      слова "в коммерческих целях" исключить; </w:t>
      </w:r>
      <w:r>
        <w:br/>
      </w:r>
      <w:r>
        <w:rPr>
          <w:rFonts w:ascii="Times New Roman"/>
          <w:b w:val="false"/>
          <w:i w:val="false"/>
          <w:color w:val="000000"/>
          <w:sz w:val="28"/>
        </w:rPr>
        <w:t xml:space="preserve">
      в пункте 2-1 после слова "запасами" дополнить словами "по отдельным видам";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"на основе административного акта государственного органа" заменить словами "путем заключения договора на проведение операций по Государственному геологическому изучению недр с государственным органом"; </w:t>
      </w:r>
      <w:r>
        <w:br/>
      </w:r>
      <w:r>
        <w:rPr>
          <w:rFonts w:ascii="Times New Roman"/>
          <w:b w:val="false"/>
          <w:i w:val="false"/>
          <w:color w:val="000000"/>
          <w:sz w:val="28"/>
        </w:rPr>
        <w:t xml:space="preserve">
      слова "в соответствии с законодательством Республики Казахстан о государственных закупках" исключить; </w:t>
      </w:r>
      <w:r>
        <w:br/>
      </w:r>
      <w:r>
        <w:rPr>
          <w:rFonts w:ascii="Times New Roman"/>
          <w:b w:val="false"/>
          <w:i w:val="false"/>
          <w:color w:val="000000"/>
          <w:sz w:val="28"/>
        </w:rPr>
        <w:t xml:space="preserve">
      в пункте 4-1 в первом предложении слово "Недропользователям" заменить словом "лицам", во втором предложении слово "недропользователи" заменить словом "лица" и в третьем предложении слово "Недропользователей" заменить словом "лиц"; </w:t>
      </w:r>
      <w:r>
        <w:br/>
      </w:r>
      <w:r>
        <w:rPr>
          <w:rFonts w:ascii="Times New Roman"/>
          <w:b w:val="false"/>
          <w:i w:val="false"/>
          <w:color w:val="000000"/>
          <w:sz w:val="28"/>
        </w:rPr>
        <w:t xml:space="preserve">
      15) дополнить статьей 13-1 следующего содержания: </w:t>
      </w:r>
      <w:r>
        <w:br/>
      </w:r>
      <w:r>
        <w:rPr>
          <w:rFonts w:ascii="Times New Roman"/>
          <w:b w:val="false"/>
          <w:i w:val="false"/>
          <w:color w:val="000000"/>
          <w:sz w:val="28"/>
        </w:rPr>
        <w:t xml:space="preserve">
      "Статья 13-1. Порядок выдачи Геологического и Горного отвода </w:t>
      </w:r>
      <w:r>
        <w:br/>
      </w:r>
      <w:r>
        <w:rPr>
          <w:rFonts w:ascii="Times New Roman"/>
          <w:b w:val="false"/>
          <w:i w:val="false"/>
          <w:color w:val="000000"/>
          <w:sz w:val="28"/>
        </w:rPr>
        <w:t xml:space="preserve">
      1. Обладатель Права недропользования на Разведку, Добычу, совмещенную Разведку и Добычу, а также на Строительство и (или) эксплуатацию подземных сооружений, не связанных с Разведкой и (или) Добычей, вправе проводить соответствующие Операции по недропользованию только в пределах Участка недр, определенного соответственно Геологическим или Горным отводом. </w:t>
      </w:r>
      <w:r>
        <w:br/>
      </w:r>
      <w:r>
        <w:rPr>
          <w:rFonts w:ascii="Times New Roman"/>
          <w:b w:val="false"/>
          <w:i w:val="false"/>
          <w:color w:val="000000"/>
          <w:sz w:val="28"/>
        </w:rPr>
        <w:t xml:space="preserve">
      2. Обладатель Права недропользования на Добычу вправе проводить операции по Разведке в пределах Участка недр, определенного Горным отводом. В случае прироста запасов и их подтверждения государственной экспертизой в Контракт письменным соглашением сторон должны быть внесены соответствующие изменения в установленном законодательством порядке. </w:t>
      </w:r>
      <w:r>
        <w:br/>
      </w:r>
      <w:r>
        <w:rPr>
          <w:rFonts w:ascii="Times New Roman"/>
          <w:b w:val="false"/>
          <w:i w:val="false"/>
          <w:color w:val="000000"/>
          <w:sz w:val="28"/>
        </w:rPr>
        <w:t xml:space="preserve">
      3. Геологический отвод выдается Государственным органом по использованию и охране недр победителю конкурса или лицу, которому предоставляется право Недропользования без проведения конкурса в случаях, предусмотренных настоящим Законом. </w:t>
      </w:r>
      <w:r>
        <w:br/>
      </w:r>
      <w:r>
        <w:rPr>
          <w:rFonts w:ascii="Times New Roman"/>
          <w:b w:val="false"/>
          <w:i w:val="false"/>
          <w:color w:val="000000"/>
          <w:sz w:val="28"/>
        </w:rPr>
        <w:t xml:space="preserve">
      4. Горный отвод выдается государственным органом по использованию и охране недр победителю конкурса или лицу, которому предоставляется право Недропользования без проведения конкурса в случаях, предусмотренных настоящим Законом, не позднее 45 дней со дня предоставления указанным лицом проекта Горного отвода."; </w:t>
      </w:r>
      <w:r>
        <w:br/>
      </w:r>
      <w:r>
        <w:rPr>
          <w:rFonts w:ascii="Times New Roman"/>
          <w:b w:val="false"/>
          <w:i w:val="false"/>
          <w:color w:val="000000"/>
          <w:sz w:val="28"/>
        </w:rPr>
        <w:t xml:space="preserve">
      16) в статье 14: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Любая передача Права недропользования Недропользователем другому лицу (кроме дочерней организации) на платной либо бесплатной основе, включая передачу в качестве взноса в уставный капитал создаваемого юридического лица, передачу Права недропользования в составе продаваемого имущественного комплекса в процессе конкурсного производства при банкротстве Недропользователя либо в процессе приватизации Недропользователей - государственных предприятий, а также передачу права недропользования в залог, осуществляется с разрешения Компетентного органа."; </w:t>
      </w:r>
      <w:r>
        <w:br/>
      </w:r>
      <w:r>
        <w:rPr>
          <w:rFonts w:ascii="Times New Roman"/>
          <w:b w:val="false"/>
          <w:i w:val="false"/>
          <w:color w:val="000000"/>
          <w:sz w:val="28"/>
        </w:rPr>
        <w:t xml:space="preserve">
      дополнить пунктами 1-1 и 1-2 следующего содержания: </w:t>
      </w:r>
      <w:r>
        <w:br/>
      </w:r>
      <w:r>
        <w:rPr>
          <w:rFonts w:ascii="Times New Roman"/>
          <w:b w:val="false"/>
          <w:i w:val="false"/>
          <w:color w:val="000000"/>
          <w:sz w:val="28"/>
        </w:rPr>
        <w:t xml:space="preserve">
      "1-1. Полученный под залог права недропользования кредит должен быть использован только на цели недропользования, предусмотренные Контрактом. </w:t>
      </w:r>
      <w:r>
        <w:br/>
      </w:r>
      <w:r>
        <w:rPr>
          <w:rFonts w:ascii="Times New Roman"/>
          <w:b w:val="false"/>
          <w:i w:val="false"/>
          <w:color w:val="000000"/>
          <w:sz w:val="28"/>
        </w:rPr>
        <w:t xml:space="preserve">
      1-2. При неисполнении или ненадлежащем исполнении обязательства, обеспеченного залогом Права недропользования, обращение взыскания на заложенное имущество производится в порядке, определенном законодательством о залоге."; </w:t>
      </w:r>
      <w:r>
        <w:br/>
      </w:r>
      <w:r>
        <w:rPr>
          <w:rFonts w:ascii="Times New Roman"/>
          <w:b w:val="false"/>
          <w:i w:val="false"/>
          <w:color w:val="000000"/>
          <w:sz w:val="28"/>
        </w:rPr>
        <w:t xml:space="preserve">
      в пункте 4 слова "на Добычу" заменить словами "на Разведку, Добычу и совмещенную Разведку и Добычу"; </w:t>
      </w:r>
      <w:r>
        <w:br/>
      </w:r>
      <w:r>
        <w:rPr>
          <w:rFonts w:ascii="Times New Roman"/>
          <w:b w:val="false"/>
          <w:i w:val="false"/>
          <w:color w:val="000000"/>
          <w:sz w:val="28"/>
        </w:rPr>
        <w:t xml:space="preserve">
      в пункте 5 слова "а также в нарушение пункта 2 статьи 15" исключить; </w:t>
      </w:r>
      <w:r>
        <w:br/>
      </w:r>
      <w:r>
        <w:rPr>
          <w:rFonts w:ascii="Times New Roman"/>
          <w:b w:val="false"/>
          <w:i w:val="false"/>
          <w:color w:val="000000"/>
          <w:sz w:val="28"/>
        </w:rPr>
        <w:t xml:space="preserve">
      в пункте 9 после слов "земельного участка" дополнить словами "Горного и (или) Геологического отвода"; </w:t>
      </w:r>
      <w:r>
        <w:br/>
      </w:r>
      <w:r>
        <w:rPr>
          <w:rFonts w:ascii="Times New Roman"/>
          <w:b w:val="false"/>
          <w:i w:val="false"/>
          <w:color w:val="000000"/>
          <w:sz w:val="28"/>
        </w:rPr>
        <w:t xml:space="preserve">
      первое предложение пункта 9-2 изложить в следующей редакции: </w:t>
      </w:r>
      <w:r>
        <w:br/>
      </w:r>
      <w:r>
        <w:rPr>
          <w:rFonts w:ascii="Times New Roman"/>
          <w:b w:val="false"/>
          <w:i w:val="false"/>
          <w:color w:val="000000"/>
          <w:sz w:val="28"/>
        </w:rPr>
        <w:t xml:space="preserve">
      "Передача Права недропользования считается совершенной с момента регистрации соответствующих изменений или дополнений в Контракт."; </w:t>
      </w:r>
      <w:r>
        <w:br/>
      </w:r>
      <w:r>
        <w:rPr>
          <w:rFonts w:ascii="Times New Roman"/>
          <w:b w:val="false"/>
          <w:i w:val="false"/>
          <w:color w:val="000000"/>
          <w:sz w:val="28"/>
        </w:rPr>
        <w:t xml:space="preserve">
      17) статью 15 исключить; </w:t>
      </w:r>
      <w:r>
        <w:br/>
      </w:r>
      <w:r>
        <w:rPr>
          <w:rFonts w:ascii="Times New Roman"/>
          <w:b w:val="false"/>
          <w:i w:val="false"/>
          <w:color w:val="000000"/>
          <w:sz w:val="28"/>
        </w:rPr>
        <w:t xml:space="preserve">
      18) статью 18 изложить в следующей редакции: </w:t>
      </w:r>
      <w:r>
        <w:br/>
      </w:r>
      <w:r>
        <w:rPr>
          <w:rFonts w:ascii="Times New Roman"/>
          <w:b w:val="false"/>
          <w:i w:val="false"/>
          <w:color w:val="000000"/>
          <w:sz w:val="28"/>
        </w:rPr>
        <w:t xml:space="preserve">
      "Статья 18. Особенности осуществления права недропользования на государственное геологическое изучение недр </w:t>
      </w:r>
      <w:r>
        <w:br/>
      </w:r>
      <w:r>
        <w:rPr>
          <w:rFonts w:ascii="Times New Roman"/>
          <w:b w:val="false"/>
          <w:i w:val="false"/>
          <w:color w:val="000000"/>
          <w:sz w:val="28"/>
        </w:rPr>
        <w:t xml:space="preserve">
      1. Государственное геологическое изучение недр может проводиться юридическими и физическими лицами, которым предоставлено право Недропользования на Государственное геологическое изучение недр в соответствии с пунктом 3 статьи 13 настоящего Закона. </w:t>
      </w:r>
      <w:r>
        <w:br/>
      </w:r>
      <w:r>
        <w:rPr>
          <w:rFonts w:ascii="Times New Roman"/>
          <w:b w:val="false"/>
          <w:i w:val="false"/>
          <w:color w:val="000000"/>
          <w:sz w:val="28"/>
        </w:rPr>
        <w:t xml:space="preserve">
      2. Работы по осуществлению операций по Государственному геологическому изучению недр могут финансироваться из республиканского бюджета или иных не запрещенных законодательством источников. При финансировании операций по Государственному геологическому изучению недр за счет имеющихся в распоряжении государственных органов, государственных учреждений, государственных предприятий и акционерных обществ, контрольный пакет акций которых принадлежит государству, а также аффилиированных с ними юридических лиц денег, заключение договора производится в соответствии с законодательством Республики Казахстан о государственных закупках."; </w:t>
      </w:r>
      <w:r>
        <w:br/>
      </w:r>
      <w:r>
        <w:rPr>
          <w:rFonts w:ascii="Times New Roman"/>
          <w:b w:val="false"/>
          <w:i w:val="false"/>
          <w:color w:val="000000"/>
          <w:sz w:val="28"/>
        </w:rPr>
        <w:t xml:space="preserve">
      19) в статье 20: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Переработка углеводородного сырья не относится к Операциям по недропользованию."; </w:t>
      </w:r>
      <w:r>
        <w:br/>
      </w:r>
      <w:r>
        <w:rPr>
          <w:rFonts w:ascii="Times New Roman"/>
          <w:b w:val="false"/>
          <w:i w:val="false"/>
          <w:color w:val="000000"/>
          <w:sz w:val="28"/>
        </w:rPr>
        <w:t xml:space="preserve">
      дополнить пунктами 1-1, 1-2 следующего содержания: </w:t>
      </w:r>
      <w:r>
        <w:br/>
      </w:r>
      <w:r>
        <w:rPr>
          <w:rFonts w:ascii="Times New Roman"/>
          <w:b w:val="false"/>
          <w:i w:val="false"/>
          <w:color w:val="000000"/>
          <w:sz w:val="28"/>
        </w:rPr>
        <w:t xml:space="preserve">
      "1-1. Первичная переработка (обогащение) полезных ископаемых является технологической операцией Добычи; </w:t>
      </w:r>
      <w:r>
        <w:br/>
      </w:r>
      <w:r>
        <w:rPr>
          <w:rFonts w:ascii="Times New Roman"/>
          <w:b w:val="false"/>
          <w:i w:val="false"/>
          <w:color w:val="000000"/>
          <w:sz w:val="28"/>
        </w:rPr>
        <w:t xml:space="preserve">
      1-2. Технологический режим первичной переработки (обогащения) полезных ископаемых должен предусматривать использование новейших достижений науки и техники в данной области, минимальные технологические потери полезных компонентов, безопасные условия труда и охрану окружающей среды. </w:t>
      </w:r>
      <w:r>
        <w:br/>
      </w:r>
      <w:r>
        <w:rPr>
          <w:rFonts w:ascii="Times New Roman"/>
          <w:b w:val="false"/>
          <w:i w:val="false"/>
          <w:color w:val="000000"/>
          <w:sz w:val="28"/>
        </w:rPr>
        <w:t xml:space="preserve">
      Недропользователь, осуществляющий первичную переработку (обогащение), обязан обеспечить: </w:t>
      </w:r>
      <w:r>
        <w:br/>
      </w:r>
      <w:r>
        <w:rPr>
          <w:rFonts w:ascii="Times New Roman"/>
          <w:b w:val="false"/>
          <w:i w:val="false"/>
          <w:color w:val="000000"/>
          <w:sz w:val="28"/>
        </w:rPr>
        <w:t xml:space="preserve">
      "недропользователи" заменить словом "лица" и в третьем предложении слово "Недропользователей" заменить словом "лиц"; </w:t>
      </w:r>
      <w:r>
        <w:br/>
      </w:r>
      <w:r>
        <w:rPr>
          <w:rFonts w:ascii="Times New Roman"/>
          <w:b w:val="false"/>
          <w:i w:val="false"/>
          <w:color w:val="000000"/>
          <w:sz w:val="28"/>
        </w:rPr>
        <w:t xml:space="preserve">
      1) строгое соблюдение технологических систем первичной переработки (обогащение) полезных ископаемых, обеспечивающих рациональное (экономически эффективное) извлечение содержащихся в нем полезных компонентов; учет и контроль распределения полезных компонентов на стадиях первичной переработки (обогащения) и степени их извлечения из полезных ископаемых; </w:t>
      </w:r>
      <w:r>
        <w:br/>
      </w:r>
      <w:r>
        <w:rPr>
          <w:rFonts w:ascii="Times New Roman"/>
          <w:b w:val="false"/>
          <w:i w:val="false"/>
          <w:color w:val="000000"/>
          <w:sz w:val="28"/>
        </w:rPr>
        <w:t xml:space="preserve">
      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технологических систем первичной переработки (обогащения) полезных ископаемых; </w:t>
      </w:r>
      <w:r>
        <w:br/>
      </w:r>
      <w:r>
        <w:rPr>
          <w:rFonts w:ascii="Times New Roman"/>
          <w:b w:val="false"/>
          <w:i w:val="false"/>
          <w:color w:val="000000"/>
          <w:sz w:val="28"/>
        </w:rPr>
        <w:t xml:space="preserve">
      3) наиболее полное использование продуктов и отходов первичной переработки (хвосты, сточные воды и другие); складирование, учет и сохранение временно не используемых продуктов и отходов производства, содержащих полезные компоненты с соблюдением требований законодательства об охране окружающей среды."; </w:t>
      </w:r>
      <w:r>
        <w:br/>
      </w:r>
      <w:r>
        <w:rPr>
          <w:rFonts w:ascii="Times New Roman"/>
          <w:b w:val="false"/>
          <w:i w:val="false"/>
          <w:color w:val="000000"/>
          <w:sz w:val="28"/>
        </w:rPr>
        <w:t xml:space="preserve">
      20) заголовок главы 4-1 изложить в следующей редакции: </w:t>
      </w:r>
      <w:r>
        <w:br/>
      </w:r>
      <w:r>
        <w:rPr>
          <w:rFonts w:ascii="Times New Roman"/>
          <w:b w:val="false"/>
          <w:i w:val="false"/>
          <w:color w:val="000000"/>
          <w:sz w:val="28"/>
        </w:rPr>
        <w:t xml:space="preserve">
      "Глава 4-1. Конкурс на предоставление права недропользования"; </w:t>
      </w:r>
      <w:r>
        <w:br/>
      </w:r>
      <w:r>
        <w:rPr>
          <w:rFonts w:ascii="Times New Roman"/>
          <w:b w:val="false"/>
          <w:i w:val="false"/>
          <w:color w:val="000000"/>
          <w:sz w:val="28"/>
        </w:rPr>
        <w:t xml:space="preserve">
      21) статью 41-1 изложить в следующей редакции: </w:t>
      </w:r>
      <w:r>
        <w:br/>
      </w:r>
      <w:r>
        <w:rPr>
          <w:rFonts w:ascii="Times New Roman"/>
          <w:b w:val="false"/>
          <w:i w:val="false"/>
          <w:color w:val="000000"/>
          <w:sz w:val="28"/>
        </w:rPr>
        <w:t xml:space="preserve">
      "Статья 41-1. Порядок предоставления права на проведение разведки, добычи и совмещенной разведки и добычи </w:t>
      </w:r>
      <w:r>
        <w:br/>
      </w:r>
      <w:r>
        <w:rPr>
          <w:rFonts w:ascii="Times New Roman"/>
          <w:b w:val="false"/>
          <w:i w:val="false"/>
          <w:color w:val="000000"/>
          <w:sz w:val="28"/>
        </w:rPr>
        <w:t xml:space="preserve">
      1. Компетентный орган проводит конкурс по перечню Участков недр, выставляемых на открытый и закрытый конкурс на получение права недропользования на Разведку, Добычу или совмещенную Разведку и Добычу, а также перечню Участков недр, условием конкурса которых является долевое участие Национальной компании. </w:t>
      </w:r>
      <w:r>
        <w:br/>
      </w:r>
      <w:r>
        <w:rPr>
          <w:rFonts w:ascii="Times New Roman"/>
          <w:b w:val="false"/>
          <w:i w:val="false"/>
          <w:color w:val="000000"/>
          <w:sz w:val="28"/>
        </w:rPr>
        <w:t xml:space="preserve">
      2. Конкурс на получение права недропользования проводится Компетентным органом в соответствии с нормами настоящего Закона. Порядок проведения конкурса определяется Правительством Республики Казахстан."; </w:t>
      </w:r>
      <w:r>
        <w:br/>
      </w:r>
      <w:r>
        <w:rPr>
          <w:rFonts w:ascii="Times New Roman"/>
          <w:b w:val="false"/>
          <w:i w:val="false"/>
          <w:color w:val="000000"/>
          <w:sz w:val="28"/>
        </w:rPr>
        <w:t xml:space="preserve">
      22) в статье 41-2: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3) слова "и описание" исключить; </w:t>
      </w:r>
      <w:r>
        <w:br/>
      </w:r>
      <w:r>
        <w:rPr>
          <w:rFonts w:ascii="Times New Roman"/>
          <w:b w:val="false"/>
          <w:i w:val="false"/>
          <w:color w:val="000000"/>
          <w:sz w:val="28"/>
        </w:rPr>
        <w:t xml:space="preserve">
      в части второй слова "платежа за открытие месторождения" исключить; </w:t>
      </w:r>
      <w:r>
        <w:br/>
      </w:r>
      <w:r>
        <w:rPr>
          <w:rFonts w:ascii="Times New Roman"/>
          <w:b w:val="false"/>
          <w:i w:val="false"/>
          <w:color w:val="000000"/>
          <w:sz w:val="28"/>
        </w:rPr>
        <w:t xml:space="preserve">
      дополнить пунктами 3-5 следующего содержания: </w:t>
      </w:r>
      <w:r>
        <w:br/>
      </w:r>
      <w:r>
        <w:rPr>
          <w:rFonts w:ascii="Times New Roman"/>
          <w:b w:val="false"/>
          <w:i w:val="false"/>
          <w:color w:val="000000"/>
          <w:sz w:val="28"/>
        </w:rPr>
        <w:t xml:space="preserve">
      "3. Срок для подачи заявок не может быть менее одного месяца. </w:t>
      </w:r>
      <w:r>
        <w:br/>
      </w:r>
      <w:r>
        <w:rPr>
          <w:rFonts w:ascii="Times New Roman"/>
          <w:b w:val="false"/>
          <w:i w:val="false"/>
          <w:color w:val="000000"/>
          <w:sz w:val="28"/>
        </w:rPr>
        <w:t xml:space="preserve">
      4. Срок между датой опубликования условий открытого конкурса или датой извещения потенциальных участников закрытого конкурса и датой проведения (началом подведения итогов) конкурса не может составлять менее трех месяцев. </w:t>
      </w:r>
      <w:r>
        <w:br/>
      </w:r>
      <w:r>
        <w:rPr>
          <w:rFonts w:ascii="Times New Roman"/>
          <w:b w:val="false"/>
          <w:i w:val="false"/>
          <w:color w:val="000000"/>
          <w:sz w:val="28"/>
        </w:rPr>
        <w:t xml:space="preserve">
      5. Лица, желающие принять участие в Конкурсе на получение права недропользования, вправе ознакомиться с описанием Участков недр, выставленных на Конкурс, в Компетентном органе."; </w:t>
      </w:r>
      <w:r>
        <w:br/>
      </w:r>
      <w:r>
        <w:rPr>
          <w:rFonts w:ascii="Times New Roman"/>
          <w:b w:val="false"/>
          <w:i w:val="false"/>
          <w:color w:val="000000"/>
          <w:sz w:val="28"/>
        </w:rPr>
        <w:t xml:space="preserve">
      23) пункт 2 статьи 41-4 дополнить предложением следующего содержания: </w:t>
      </w:r>
      <w:r>
        <w:br/>
      </w:r>
      <w:r>
        <w:rPr>
          <w:rFonts w:ascii="Times New Roman"/>
          <w:b w:val="false"/>
          <w:i w:val="false"/>
          <w:color w:val="000000"/>
          <w:sz w:val="28"/>
        </w:rPr>
        <w:t xml:space="preserve">
      "Заявитель не имеет права разглашать или передавать полученную информацию третьим лицам."; </w:t>
      </w:r>
      <w:r>
        <w:br/>
      </w:r>
      <w:r>
        <w:rPr>
          <w:rFonts w:ascii="Times New Roman"/>
          <w:b w:val="false"/>
          <w:i w:val="false"/>
          <w:color w:val="000000"/>
          <w:sz w:val="28"/>
        </w:rPr>
        <w:t xml:space="preserve">
      24) в статье 41-5: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Заявитель в сроки, установленные условиями конкурса, составляет конкурсное предложение на получение Права недропользования на Разведку, Добычу или совмещенную Разведку и Добычу.";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подпункты 2)-4) изложить в следующей редакции: </w:t>
      </w:r>
      <w:r>
        <w:br/>
      </w:r>
      <w:r>
        <w:rPr>
          <w:rFonts w:ascii="Times New Roman"/>
          <w:b w:val="false"/>
          <w:i w:val="false"/>
          <w:color w:val="000000"/>
          <w:sz w:val="28"/>
        </w:rPr>
        <w:t xml:space="preserve">
      "2) обязательства и намерения по проведению операций по недропользованию, включая программу работ и затраты на их осуществление, а также сроки начала и интенсивность проведения операций по недропользованию; </w:t>
      </w:r>
      <w:r>
        <w:br/>
      </w:r>
      <w:r>
        <w:rPr>
          <w:rFonts w:ascii="Times New Roman"/>
          <w:b w:val="false"/>
          <w:i w:val="false"/>
          <w:color w:val="000000"/>
          <w:sz w:val="28"/>
        </w:rPr>
        <w:t xml:space="preserve">
      3) обязательства и намерения по соблюдению требований охраны окружающей среды, безопасному ведению работ, включая условия о рекультивации и восстановлению земель Контрактной территории; </w:t>
      </w:r>
      <w:r>
        <w:br/>
      </w:r>
      <w:r>
        <w:rPr>
          <w:rFonts w:ascii="Times New Roman"/>
          <w:b w:val="false"/>
          <w:i w:val="false"/>
          <w:color w:val="000000"/>
          <w:sz w:val="28"/>
        </w:rPr>
        <w:t xml:space="preserve">
      4) обязательства и намерения финансирования проведения разведки за счет собственных и (или) заемных средств, а также размеры начальных платежей в бюджет;"; </w:t>
      </w:r>
      <w:r>
        <w:br/>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xml:space="preserve">
      "4-1) обязательства и намерения по участию в социально-экономическом развитии региона и развитии инфраструктуры;"; </w:t>
      </w:r>
      <w:r>
        <w:br/>
      </w:r>
      <w:r>
        <w:rPr>
          <w:rFonts w:ascii="Times New Roman"/>
          <w:b w:val="false"/>
          <w:i w:val="false"/>
          <w:color w:val="000000"/>
          <w:sz w:val="28"/>
        </w:rPr>
        <w:t xml:space="preserve">
      дополнить подпунктом 5-1) следующего содержания: </w:t>
      </w:r>
      <w:r>
        <w:br/>
      </w:r>
      <w:r>
        <w:rPr>
          <w:rFonts w:ascii="Times New Roman"/>
          <w:b w:val="false"/>
          <w:i w:val="false"/>
          <w:color w:val="000000"/>
          <w:sz w:val="28"/>
        </w:rPr>
        <w:t xml:space="preserve">
      "5-1) иные предложенные заявителем условия и обязательства;";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xml:space="preserve">
      в подпункте 4) пункта 3 слова "предполагаемые денежные поступления" заменить словами "условия о предполагаемых размерах начальных, а также последующих платежей в бюджет";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Обязательства и намерения, предложенные заявителем в ходе участия в конкурсе согласно пункту 2 настоящей статьи, включаются в Рабочую программу на проведение операций по Разведке, а обязательства и намерения, предложенные согласно пунктам 2 и 3 настоящей статьи, соответственно включаются в Рабочую программу на проведение операций по Добыче или Рабочую программу на проведение операций по совмещенной Разведке и Добыче."; </w:t>
      </w:r>
      <w:r>
        <w:br/>
      </w:r>
      <w:r>
        <w:rPr>
          <w:rFonts w:ascii="Times New Roman"/>
          <w:b w:val="false"/>
          <w:i w:val="false"/>
          <w:color w:val="000000"/>
          <w:sz w:val="28"/>
        </w:rPr>
        <w:t xml:space="preserve">
      25) статью 41-7 изложить в следующей редакции: </w:t>
      </w:r>
      <w:r>
        <w:br/>
      </w:r>
      <w:r>
        <w:rPr>
          <w:rFonts w:ascii="Times New Roman"/>
          <w:b w:val="false"/>
          <w:i w:val="false"/>
          <w:color w:val="000000"/>
          <w:sz w:val="28"/>
        </w:rPr>
        <w:t xml:space="preserve">
      "Статья 41-7. Подведение итогов конкурса </w:t>
      </w:r>
      <w:r>
        <w:br/>
      </w:r>
      <w:r>
        <w:rPr>
          <w:rFonts w:ascii="Times New Roman"/>
          <w:b w:val="false"/>
          <w:i w:val="false"/>
          <w:color w:val="000000"/>
          <w:sz w:val="28"/>
        </w:rPr>
        <w:t xml:space="preserve">
      1. Конкурсная комиссия определяет Победителя конкурса из числа заявителей, представивших конкурсные предложения. Состав Конкурсной комиссии утверждается Правительством Республики Казахстан. </w:t>
      </w:r>
      <w:r>
        <w:br/>
      </w:r>
      <w:r>
        <w:rPr>
          <w:rFonts w:ascii="Times New Roman"/>
          <w:b w:val="false"/>
          <w:i w:val="false"/>
          <w:color w:val="000000"/>
          <w:sz w:val="28"/>
        </w:rPr>
        <w:t xml:space="preserve">
      2. Победитель конкурса определяется на основе рассмотрения конкурсных предложений. </w:t>
      </w:r>
      <w:r>
        <w:br/>
      </w:r>
      <w:r>
        <w:rPr>
          <w:rFonts w:ascii="Times New Roman"/>
          <w:b w:val="false"/>
          <w:i w:val="false"/>
          <w:color w:val="000000"/>
          <w:sz w:val="28"/>
        </w:rPr>
        <w:t xml:space="preserve">
      3. Срок подведения итогов устанавливается условиями конкурса, но не может превышать двух месяцев. Срок подведения итогов конкурса  может быть продлен по решению Конкурсной комиссии. </w:t>
      </w:r>
      <w:r>
        <w:br/>
      </w:r>
      <w:r>
        <w:rPr>
          <w:rFonts w:ascii="Times New Roman"/>
          <w:b w:val="false"/>
          <w:i w:val="false"/>
          <w:color w:val="000000"/>
          <w:sz w:val="28"/>
        </w:rPr>
        <w:t xml:space="preserve">
      4. В случае поступления одного конкурсного предложения Компетентный орган повторно извещает о проведении конкурса по данному объекту. В случае отсутствия новых заявителей, конкурсная комиссия может признать конкурс состоявшимся при наличии единственного заявителя. </w:t>
      </w:r>
      <w:r>
        <w:br/>
      </w:r>
      <w:r>
        <w:rPr>
          <w:rFonts w:ascii="Times New Roman"/>
          <w:b w:val="false"/>
          <w:i w:val="false"/>
          <w:color w:val="000000"/>
          <w:sz w:val="28"/>
        </w:rPr>
        <w:t xml:space="preserve">
      5. Решение Конкурсной комиссии по определению победителя конкурса или признании конкурса несостоявшимся оформляется Протоколом. </w:t>
      </w:r>
      <w:r>
        <w:br/>
      </w:r>
      <w:r>
        <w:rPr>
          <w:rFonts w:ascii="Times New Roman"/>
          <w:b w:val="false"/>
          <w:i w:val="false"/>
          <w:color w:val="000000"/>
          <w:sz w:val="28"/>
        </w:rPr>
        <w:t xml:space="preserve">
      6. Результаты конкурса должны быть опубликованы в официальном печатном издании. </w:t>
      </w:r>
      <w:r>
        <w:br/>
      </w:r>
      <w:r>
        <w:rPr>
          <w:rFonts w:ascii="Times New Roman"/>
          <w:b w:val="false"/>
          <w:i w:val="false"/>
          <w:color w:val="000000"/>
          <w:sz w:val="28"/>
        </w:rPr>
        <w:t xml:space="preserve">
      7. Победителем Конкурса для осуществления работ на Участке недр заключается Контракт на проведение Операций по недропользованию с Компетентным органом. Право недропользования считается предоставленным и возникшим только с момента регистрации Контракта. </w:t>
      </w:r>
      <w:r>
        <w:br/>
      </w:r>
      <w:r>
        <w:rPr>
          <w:rFonts w:ascii="Times New Roman"/>
          <w:b w:val="false"/>
          <w:i w:val="false"/>
          <w:color w:val="000000"/>
          <w:sz w:val="28"/>
        </w:rPr>
        <w:t xml:space="preserve">
      8. В случае не заключения победителем Конкурса Контракта на проведение Операций по недропользованию в срок более одного года, Конкурсная комиссия вправе отменить ранее принятое решение о признании заявителя на получение права недропользования победителем Конкурса."; </w:t>
      </w:r>
      <w:r>
        <w:br/>
      </w:r>
      <w:r>
        <w:rPr>
          <w:rFonts w:ascii="Times New Roman"/>
          <w:b w:val="false"/>
          <w:i w:val="false"/>
          <w:color w:val="000000"/>
          <w:sz w:val="28"/>
        </w:rPr>
        <w:t xml:space="preserve">
      26) статью 41-8 исключить; </w:t>
      </w:r>
      <w:r>
        <w:br/>
      </w:r>
      <w:r>
        <w:rPr>
          <w:rFonts w:ascii="Times New Roman"/>
          <w:b w:val="false"/>
          <w:i w:val="false"/>
          <w:color w:val="000000"/>
          <w:sz w:val="28"/>
        </w:rPr>
        <w:t xml:space="preserve">
      27) заголовок главы 5 изложить в следующей редакции: </w:t>
      </w:r>
      <w:r>
        <w:br/>
      </w:r>
      <w:r>
        <w:rPr>
          <w:rFonts w:ascii="Times New Roman"/>
          <w:b w:val="false"/>
          <w:i w:val="false"/>
          <w:color w:val="000000"/>
          <w:sz w:val="28"/>
        </w:rPr>
        <w:t xml:space="preserve">
      "Глава 5. Контракты на проведение Операций по недропользованию"; </w:t>
      </w:r>
      <w:r>
        <w:br/>
      </w:r>
      <w:r>
        <w:rPr>
          <w:rFonts w:ascii="Times New Roman"/>
          <w:b w:val="false"/>
          <w:i w:val="false"/>
          <w:color w:val="000000"/>
          <w:sz w:val="28"/>
        </w:rPr>
        <w:t xml:space="preserve">
      28) в статье 42: </w:t>
      </w:r>
      <w:r>
        <w:br/>
      </w:r>
      <w:r>
        <w:rPr>
          <w:rFonts w:ascii="Times New Roman"/>
          <w:b w:val="false"/>
          <w:i w:val="false"/>
          <w:color w:val="000000"/>
          <w:sz w:val="28"/>
        </w:rPr>
        <w:t xml:space="preserve">
      пункт 1 дополнить частью второй в следующей редакции: </w:t>
      </w:r>
      <w:r>
        <w:br/>
      </w:r>
      <w:r>
        <w:rPr>
          <w:rFonts w:ascii="Times New Roman"/>
          <w:b w:val="false"/>
          <w:i w:val="false"/>
          <w:color w:val="000000"/>
          <w:sz w:val="28"/>
        </w:rPr>
        <w:t>
      "Контракты на проведение операций по недропользованию заключаются на условиях концессии, раздела продукции, подряда, возмездного оказания услуг (сервисного Контракта). Порядок заключения, исполнения, изменения или прекращения Контракта производится в соответствии с настоящим Законом и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пункты 2-1, 2-2 и 2-3 изложить в следующей редакции: </w:t>
      </w:r>
      <w:r>
        <w:br/>
      </w:r>
      <w:r>
        <w:rPr>
          <w:rFonts w:ascii="Times New Roman"/>
          <w:b w:val="false"/>
          <w:i w:val="false"/>
          <w:color w:val="000000"/>
          <w:sz w:val="28"/>
        </w:rPr>
        <w:t xml:space="preserve">
      "2-1. Условия Контракта определяются по взаимному согласию сторон и должны соответствовать законодательству Республики Казахстан. </w:t>
      </w:r>
      <w:r>
        <w:br/>
      </w:r>
      <w:r>
        <w:rPr>
          <w:rFonts w:ascii="Times New Roman"/>
          <w:b w:val="false"/>
          <w:i w:val="false"/>
          <w:color w:val="000000"/>
          <w:sz w:val="28"/>
        </w:rPr>
        <w:t xml:space="preserve">
      2-2. Условия Контракта не могут быть менее выгодными по отношению к Республике Казахстан в сравнении с условиями конкурсного предложения. При этом условия налогообложения устанавливаются в соответствии с налоговым законодательством. </w:t>
      </w:r>
      <w:r>
        <w:br/>
      </w:r>
      <w:r>
        <w:rPr>
          <w:rFonts w:ascii="Times New Roman"/>
          <w:b w:val="false"/>
          <w:i w:val="false"/>
          <w:color w:val="000000"/>
          <w:sz w:val="28"/>
        </w:rPr>
        <w:t xml:space="preserve">
      2-3. Рабочая программа является обязательным приложением к Контракту.";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При заключении Контракта на проведение операций по совмещенной Разведке и Добыче сторонами могут быть согласованы только условия, связанные с проведением операций по Разведке. Согласование условий Контракта, связанных с проведением операций по Добыче, производится в случае Коммерческого обнаружения."; </w:t>
      </w:r>
      <w:r>
        <w:br/>
      </w:r>
      <w:r>
        <w:rPr>
          <w:rFonts w:ascii="Times New Roman"/>
          <w:b w:val="false"/>
          <w:i w:val="false"/>
          <w:color w:val="000000"/>
          <w:sz w:val="28"/>
        </w:rPr>
        <w:t xml:space="preserve">
      29) в статье 43: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слова "сроком" слова "на шесть" заменить словами "до шести"; </w:t>
      </w:r>
      <w:r>
        <w:br/>
      </w:r>
      <w:r>
        <w:rPr>
          <w:rFonts w:ascii="Times New Roman"/>
          <w:b w:val="false"/>
          <w:i w:val="false"/>
          <w:color w:val="000000"/>
          <w:sz w:val="28"/>
        </w:rPr>
        <w:t xml:space="preserve">
      слова "и соответствующими программами работ" заменить словами "Рабочей программой и Годовыми программами работ"; </w:t>
      </w:r>
      <w:r>
        <w:br/>
      </w:r>
      <w:r>
        <w:rPr>
          <w:rFonts w:ascii="Times New Roman"/>
          <w:b w:val="false"/>
          <w:i w:val="false"/>
          <w:color w:val="000000"/>
          <w:sz w:val="28"/>
        </w:rPr>
        <w:t xml:space="preserve">
      слова "12 месяцев" заменить словами "3 месяцев"; </w:t>
      </w:r>
      <w:r>
        <w:br/>
      </w:r>
      <w:r>
        <w:rPr>
          <w:rFonts w:ascii="Times New Roman"/>
          <w:b w:val="false"/>
          <w:i w:val="false"/>
          <w:color w:val="000000"/>
          <w:sz w:val="28"/>
        </w:rPr>
        <w:t xml:space="preserve">
      пункт 2 дополнить предложением следующего содержания: </w:t>
      </w:r>
      <w:r>
        <w:br/>
      </w:r>
      <w:r>
        <w:rPr>
          <w:rFonts w:ascii="Times New Roman"/>
          <w:b w:val="false"/>
          <w:i w:val="false"/>
          <w:color w:val="000000"/>
          <w:sz w:val="28"/>
        </w:rPr>
        <w:t xml:space="preserve">
      "Срок Контракта на Добычу может быть продлен, если Подрядчик обратился за продлением срока не позднее 12 месяцев до окончания срока действия Контракта."; </w:t>
      </w:r>
      <w:r>
        <w:br/>
      </w:r>
      <w:r>
        <w:rPr>
          <w:rFonts w:ascii="Times New Roman"/>
          <w:b w:val="false"/>
          <w:i w:val="false"/>
          <w:color w:val="000000"/>
          <w:sz w:val="28"/>
        </w:rPr>
        <w:t xml:space="preserve">
      в пункте 3 слова "пунктом 1" заменить словами "пунктами 1 и 2"; </w:t>
      </w:r>
      <w:r>
        <w:br/>
      </w:r>
      <w:r>
        <w:rPr>
          <w:rFonts w:ascii="Times New Roman"/>
          <w:b w:val="false"/>
          <w:i w:val="false"/>
          <w:color w:val="000000"/>
          <w:sz w:val="28"/>
        </w:rPr>
        <w:t xml:space="preserve">
      30) в пункте 4 статьи 43-1 слова "в соответствии со статьей 41-8 настоящего Указа" исключить; </w:t>
      </w:r>
      <w:r>
        <w:br/>
      </w:r>
      <w:r>
        <w:rPr>
          <w:rFonts w:ascii="Times New Roman"/>
          <w:b w:val="false"/>
          <w:i w:val="false"/>
          <w:color w:val="000000"/>
          <w:sz w:val="28"/>
        </w:rPr>
        <w:t xml:space="preserve">
      31) в статье 44: </w:t>
      </w:r>
      <w:r>
        <w:br/>
      </w:r>
      <w:r>
        <w:rPr>
          <w:rFonts w:ascii="Times New Roman"/>
          <w:b w:val="false"/>
          <w:i w:val="false"/>
          <w:color w:val="000000"/>
          <w:sz w:val="28"/>
        </w:rPr>
        <w:t xml:space="preserve">
      пункты 1-3 изложить в следующей редакции: </w:t>
      </w:r>
      <w:r>
        <w:br/>
      </w:r>
      <w:r>
        <w:rPr>
          <w:rFonts w:ascii="Times New Roman"/>
          <w:b w:val="false"/>
          <w:i w:val="false"/>
          <w:color w:val="000000"/>
          <w:sz w:val="28"/>
        </w:rPr>
        <w:t xml:space="preserve">
      "1. Проект Контракта представляется Недропользователем в течение четырех месяцев с момента принятия Конкурсной комиссией решения о победителе Конкурса. Компетентный орган согласовывает условия Контракта с Недропользователем путем переговоров. </w:t>
      </w:r>
      <w:r>
        <w:br/>
      </w:r>
      <w:r>
        <w:rPr>
          <w:rFonts w:ascii="Times New Roman"/>
          <w:b w:val="false"/>
          <w:i w:val="false"/>
          <w:color w:val="000000"/>
          <w:sz w:val="28"/>
        </w:rPr>
        <w:t xml:space="preserve">
      2. Проект Контракта, согласованный сторонами в соответствии с пунктом 1 настоящей статьи, до его подписания подлежит в месячный срок следующим обязательным экспертизам: правовой, экологической, экономической и налоговой, по вопросам здравоохранения и санитарии, охраны недр, горного надзора. Экспертные заключения предоставляются соответствующими государственными органами в пределах своей компетенции в соответствии с законодательными актами Республики Казахстан. После проведения необходимых экспертиз Компетентный орган и Недропользователь согласовывают окончательные условия Контракта. </w:t>
      </w:r>
      <w:r>
        <w:br/>
      </w:r>
      <w:r>
        <w:rPr>
          <w:rFonts w:ascii="Times New Roman"/>
          <w:b w:val="false"/>
          <w:i w:val="false"/>
          <w:color w:val="000000"/>
          <w:sz w:val="28"/>
        </w:rPr>
        <w:t xml:space="preserve">
      3. Контракт подлежит регистрации Компетентным органом. Контракт вступает в силу с момента его регистрации, если иные, более поздние сроки вступления Контракта в силу не оговорены Контрактом."; </w:t>
      </w:r>
      <w:r>
        <w:br/>
      </w:r>
      <w:r>
        <w:rPr>
          <w:rFonts w:ascii="Times New Roman"/>
          <w:b w:val="false"/>
          <w:i w:val="false"/>
          <w:color w:val="000000"/>
          <w:sz w:val="28"/>
        </w:rPr>
        <w:t xml:space="preserve">
      в первом предложении пункта 4-1 после слова "органами" дополнить словами "в течение тридцати дней со дня обращения Недропользователя."; </w:t>
      </w:r>
      <w:r>
        <w:br/>
      </w:r>
      <w:r>
        <w:rPr>
          <w:rFonts w:ascii="Times New Roman"/>
          <w:b w:val="false"/>
          <w:i w:val="false"/>
          <w:color w:val="000000"/>
          <w:sz w:val="28"/>
        </w:rPr>
        <w:t xml:space="preserve">
      32) в статье 45-1: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45-1. Приостановление проведения операций по недропользованию";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Компетентный орган и государственный орган по использованию и охране недр вправе приостановить Операции по недропользованию на срок до шести месяцев в случаях: </w:t>
      </w:r>
      <w:r>
        <w:br/>
      </w:r>
      <w:r>
        <w:rPr>
          <w:rFonts w:ascii="Times New Roman"/>
          <w:b w:val="false"/>
          <w:i w:val="false"/>
          <w:color w:val="000000"/>
          <w:sz w:val="28"/>
        </w:rPr>
        <w:t xml:space="preserve">
      1) нарушения Недропользователем условий Контракта и Годовой программы работ; </w:t>
      </w:r>
      <w:r>
        <w:br/>
      </w:r>
      <w:r>
        <w:rPr>
          <w:rFonts w:ascii="Times New Roman"/>
          <w:b w:val="false"/>
          <w:i w:val="false"/>
          <w:color w:val="000000"/>
          <w:sz w:val="28"/>
        </w:rPr>
        <w:t xml:space="preserve">
      2) систематического нарушения Недропользователем требований законодательства в части охраны недр и окружающей среды, безопасного ведения работ.";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До вынесения решения о приостановлении Операций по недропользованию Компетентный орган обязан уведомить в письменной форме Недропользователя о выявленных нарушениях и получить письменные разъяснения последнего о причинах, вызвавших эти нарушения. Компетентный орган вправе приостановить операции по недропользованию в случае, если устранение причин, повлекших нарушения, невозможно без приостановления операций по недропользованию, а также при неполучении разъяснений Недропользователя о причинах нарушений в течение одного месяца с момента уведомления о выявленных нарушениях."; </w:t>
      </w:r>
      <w:r>
        <w:br/>
      </w:r>
      <w:r>
        <w:rPr>
          <w:rFonts w:ascii="Times New Roman"/>
          <w:b w:val="false"/>
          <w:i w:val="false"/>
          <w:color w:val="000000"/>
          <w:sz w:val="28"/>
        </w:rPr>
        <w:t xml:space="preserve">
      33) статью 45-2 дополнить пунктами 3-5 следующего содержания: </w:t>
      </w:r>
      <w:r>
        <w:br/>
      </w:r>
      <w:r>
        <w:rPr>
          <w:rFonts w:ascii="Times New Roman"/>
          <w:b w:val="false"/>
          <w:i w:val="false"/>
          <w:color w:val="000000"/>
          <w:sz w:val="28"/>
        </w:rPr>
        <w:t xml:space="preserve">
      "3. Стороны могут прекратить действие или изменить условия Контракта только по основаниям и в порядке, предусмотренными законодательными актами Республики Казахстан и Контрактом. </w:t>
      </w:r>
      <w:r>
        <w:br/>
      </w:r>
      <w:r>
        <w:rPr>
          <w:rFonts w:ascii="Times New Roman"/>
          <w:b w:val="false"/>
          <w:i w:val="false"/>
          <w:color w:val="000000"/>
          <w:sz w:val="28"/>
        </w:rPr>
        <w:t xml:space="preserve">
      4. Стороны не освобождаются от исполнения текущих обязательств, которые остались не исполненными к моменту прекращения действия Контракта или изменения его условий. </w:t>
      </w:r>
      <w:r>
        <w:br/>
      </w:r>
      <w:r>
        <w:rPr>
          <w:rFonts w:ascii="Times New Roman"/>
          <w:b w:val="false"/>
          <w:i w:val="false"/>
          <w:color w:val="000000"/>
          <w:sz w:val="28"/>
        </w:rPr>
        <w:t xml:space="preserve">
      5. Прекращение Контракта не освобождает Недропользователя от исполнения обязательств по восстановлению Контрактной территории до состояния, обеспечивающего безопасность здоровью и жизни населения и окружающей среды, и до состояния, предшествовавшего заключению Контракта."; </w:t>
      </w:r>
      <w:r>
        <w:br/>
      </w:r>
      <w:r>
        <w:rPr>
          <w:rFonts w:ascii="Times New Roman"/>
          <w:b w:val="false"/>
          <w:i w:val="false"/>
          <w:color w:val="000000"/>
          <w:sz w:val="28"/>
        </w:rPr>
        <w:t xml:space="preserve">
      34) статью 46 исключить; </w:t>
      </w:r>
      <w:r>
        <w:br/>
      </w:r>
      <w:r>
        <w:rPr>
          <w:rFonts w:ascii="Times New Roman"/>
          <w:b w:val="false"/>
          <w:i w:val="false"/>
          <w:color w:val="000000"/>
          <w:sz w:val="28"/>
        </w:rPr>
        <w:t xml:space="preserve">
      35) в подпункте 2) статьи 47 слова "Полезных ископаемых" заменить словами "ресурсов Недр"; </w:t>
      </w:r>
      <w:r>
        <w:br/>
      </w:r>
      <w:r>
        <w:rPr>
          <w:rFonts w:ascii="Times New Roman"/>
          <w:b w:val="false"/>
          <w:i w:val="false"/>
          <w:color w:val="000000"/>
          <w:sz w:val="28"/>
        </w:rPr>
        <w:t xml:space="preserve">
      36) в статье 48: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6) после слова "загрязнения" дополнить словами "поверхностных и"; </w:t>
      </w:r>
      <w:r>
        <w:br/>
      </w:r>
      <w:r>
        <w:rPr>
          <w:rFonts w:ascii="Times New Roman"/>
          <w:b w:val="false"/>
          <w:i w:val="false"/>
          <w:color w:val="000000"/>
          <w:sz w:val="28"/>
        </w:rPr>
        <w:t xml:space="preserve">
      дополнить подпунктами 11) и 12) следующего содержания: </w:t>
      </w:r>
      <w:r>
        <w:br/>
      </w:r>
      <w:r>
        <w:rPr>
          <w:rFonts w:ascii="Times New Roman"/>
          <w:b w:val="false"/>
          <w:i w:val="false"/>
          <w:color w:val="000000"/>
          <w:sz w:val="28"/>
        </w:rPr>
        <w:t xml:space="preserve">
      "11) предотвращение выбросов загрязняющих веществ в атмосферный воздух; </w:t>
      </w:r>
      <w:r>
        <w:br/>
      </w:r>
      <w:r>
        <w:rPr>
          <w:rFonts w:ascii="Times New Roman"/>
          <w:b w:val="false"/>
          <w:i w:val="false"/>
          <w:color w:val="000000"/>
          <w:sz w:val="28"/>
        </w:rPr>
        <w:t xml:space="preserve">
      12) ликвидация последствий нанесенного ущерба окружающей среде по проекту ликвидации (консервации) месторождения, утвержденному в установленном порядке."; </w:t>
      </w:r>
      <w:r>
        <w:br/>
      </w:r>
      <w:r>
        <w:rPr>
          <w:rFonts w:ascii="Times New Roman"/>
          <w:b w:val="false"/>
          <w:i w:val="false"/>
          <w:color w:val="000000"/>
          <w:sz w:val="28"/>
        </w:rPr>
        <w:t xml:space="preserve">
      дополнить статью пунктом 3 следующего содержания: </w:t>
      </w:r>
      <w:r>
        <w:br/>
      </w:r>
      <w:r>
        <w:rPr>
          <w:rFonts w:ascii="Times New Roman"/>
          <w:b w:val="false"/>
          <w:i w:val="false"/>
          <w:color w:val="000000"/>
          <w:sz w:val="28"/>
        </w:rPr>
        <w:t xml:space="preserve">
      "3. Правила создания и использования Ликвидационного фонда устанавливаются Правительством Республики Казахстан. Размер и порядок отчислений в Ликвидационный фонд устанавливаются Контрактом. Использование средств Ликвидационного фонда осуществляется с разрешения Компетентного органа по согласованию с государственным органом по использованию и охране недр."; </w:t>
      </w:r>
      <w:r>
        <w:br/>
      </w:r>
      <w:r>
        <w:rPr>
          <w:rFonts w:ascii="Times New Roman"/>
          <w:b w:val="false"/>
          <w:i w:val="false"/>
          <w:color w:val="000000"/>
          <w:sz w:val="28"/>
        </w:rPr>
        <w:t xml:space="preserve">
      37) в пункте 1 статьи 49: </w:t>
      </w:r>
      <w:r>
        <w:br/>
      </w:r>
      <w:r>
        <w:rPr>
          <w:rFonts w:ascii="Times New Roman"/>
          <w:b w:val="false"/>
          <w:i w:val="false"/>
          <w:color w:val="000000"/>
          <w:sz w:val="28"/>
        </w:rPr>
        <w:t xml:space="preserve">
      в подпункте 1) слова "в недропользование" заменить словами "для проведения Операций по недропользованию"; </w:t>
      </w:r>
      <w:r>
        <w:br/>
      </w:r>
      <w:r>
        <w:rPr>
          <w:rFonts w:ascii="Times New Roman"/>
          <w:b w:val="false"/>
          <w:i w:val="false"/>
          <w:color w:val="000000"/>
          <w:sz w:val="28"/>
        </w:rPr>
        <w:t xml:space="preserve">
      в подпункте 3) после слова "извлечения" дополнить словами "из недр"; </w:t>
      </w:r>
      <w:r>
        <w:br/>
      </w:r>
      <w:r>
        <w:rPr>
          <w:rFonts w:ascii="Times New Roman"/>
          <w:b w:val="false"/>
          <w:i w:val="false"/>
          <w:color w:val="000000"/>
          <w:sz w:val="28"/>
        </w:rPr>
        <w:t xml:space="preserve">
      в подпункте 4) слово "Переработки" заменить словами "первичной переработки"; </w:t>
      </w:r>
      <w:r>
        <w:br/>
      </w:r>
      <w:r>
        <w:rPr>
          <w:rFonts w:ascii="Times New Roman"/>
          <w:b w:val="false"/>
          <w:i w:val="false"/>
          <w:color w:val="000000"/>
          <w:sz w:val="28"/>
        </w:rPr>
        <w:t xml:space="preserve">
      38) дополнить статьей 49-1 следующего содержания: </w:t>
      </w:r>
      <w:r>
        <w:br/>
      </w:r>
      <w:r>
        <w:rPr>
          <w:rFonts w:ascii="Times New Roman"/>
          <w:b w:val="false"/>
          <w:i w:val="false"/>
          <w:color w:val="000000"/>
          <w:sz w:val="28"/>
        </w:rPr>
        <w:t xml:space="preserve">
      "Статья 49-1. Ответственность за нарушение требований в области охраны недр </w:t>
      </w:r>
      <w:r>
        <w:br/>
      </w:r>
      <w:r>
        <w:rPr>
          <w:rFonts w:ascii="Times New Roman"/>
          <w:b w:val="false"/>
          <w:i w:val="false"/>
          <w:color w:val="000000"/>
          <w:sz w:val="28"/>
        </w:rPr>
        <w:t xml:space="preserve">
      1. Лица, нарушившие требования в области охраны недр, несут ответственность в соответствии с законодательными актами Республики Казахстан. </w:t>
      </w:r>
      <w:r>
        <w:br/>
      </w:r>
      <w:r>
        <w:rPr>
          <w:rFonts w:ascii="Times New Roman"/>
          <w:b w:val="false"/>
          <w:i w:val="false"/>
          <w:color w:val="000000"/>
          <w:sz w:val="28"/>
        </w:rPr>
        <w:t xml:space="preserve">
      2. Лица, причинившие вред вследствие нарушения требований в области охраны недр, обязаны возместить причиненный вред в размере реального ущерба, если только не докажут, что вред возник вследствие обстоятельств непреодолимой силы. </w:t>
      </w:r>
      <w:r>
        <w:br/>
      </w:r>
      <w:r>
        <w:rPr>
          <w:rFonts w:ascii="Times New Roman"/>
          <w:b w:val="false"/>
          <w:i w:val="false"/>
          <w:color w:val="000000"/>
          <w:sz w:val="28"/>
        </w:rPr>
        <w:t xml:space="preserve">
      3. Размер ущерба, причиненного вследствие нарушения требований в области охраны недр, определяется государственным органом по использованию и охране недр и Недропользователем либо по решению суда в соответствии с требованиями законодательства Республики Казахстан. </w:t>
      </w:r>
      <w:r>
        <w:br/>
      </w:r>
      <w:r>
        <w:rPr>
          <w:rFonts w:ascii="Times New Roman"/>
          <w:b w:val="false"/>
          <w:i w:val="false"/>
          <w:color w:val="000000"/>
          <w:sz w:val="28"/>
        </w:rPr>
        <w:t xml:space="preserve">
      4. Порядок определения размера ущерба, причиненного вследствие нарушения требований в области охраны недр, определяется Правительством Республики Казахстан."; </w:t>
      </w:r>
      <w:r>
        <w:br/>
      </w:r>
      <w:r>
        <w:rPr>
          <w:rFonts w:ascii="Times New Roman"/>
          <w:b w:val="false"/>
          <w:i w:val="false"/>
          <w:color w:val="000000"/>
          <w:sz w:val="28"/>
        </w:rPr>
        <w:t xml:space="preserve">
      39) статью 51 изложить в следующей редакции: </w:t>
      </w:r>
      <w:r>
        <w:br/>
      </w:r>
      <w:r>
        <w:rPr>
          <w:rFonts w:ascii="Times New Roman"/>
          <w:b w:val="false"/>
          <w:i w:val="false"/>
          <w:color w:val="000000"/>
          <w:sz w:val="28"/>
        </w:rPr>
        <w:t xml:space="preserve">
      "Статья 51. Государственный контроль за охраной недр </w:t>
      </w:r>
      <w:r>
        <w:br/>
      </w:r>
      <w:r>
        <w:rPr>
          <w:rFonts w:ascii="Times New Roman"/>
          <w:b w:val="false"/>
          <w:i w:val="false"/>
          <w:color w:val="000000"/>
          <w:sz w:val="28"/>
        </w:rPr>
        <w:t xml:space="preserve">
      1. Задачами государственного контроля за охраной недр являются: </w:t>
      </w:r>
      <w:r>
        <w:br/>
      </w:r>
      <w:r>
        <w:rPr>
          <w:rFonts w:ascii="Times New Roman"/>
          <w:b w:val="false"/>
          <w:i w:val="false"/>
          <w:color w:val="000000"/>
          <w:sz w:val="28"/>
        </w:rPr>
        <w:t xml:space="preserve">
      1) контроль за соблюдением лицензионно-контрактных условий, относящихся к области использования и охраны недр; </w:t>
      </w:r>
      <w:r>
        <w:br/>
      </w:r>
      <w:r>
        <w:rPr>
          <w:rFonts w:ascii="Times New Roman"/>
          <w:b w:val="false"/>
          <w:i w:val="false"/>
          <w:color w:val="000000"/>
          <w:sz w:val="28"/>
        </w:rPr>
        <w:t xml:space="preserve">
      2) государственный мониторинг по охране и использованию недр; </w:t>
      </w:r>
      <w:r>
        <w:br/>
      </w:r>
      <w:r>
        <w:rPr>
          <w:rFonts w:ascii="Times New Roman"/>
          <w:b w:val="false"/>
          <w:i w:val="false"/>
          <w:color w:val="000000"/>
          <w:sz w:val="28"/>
        </w:rPr>
        <w:t xml:space="preserve">
      3) контроль за соблюдением всеми недропользователями установленных законодательными актами требований по охране недр, в том числе по обеспечению полноты опережающего геологического изучения Недр, при совершении операций по Добыче, соответствие проектных решений, а также при консервации и ликвидации объектов недропользования; </w:t>
      </w:r>
      <w:r>
        <w:br/>
      </w:r>
      <w:r>
        <w:rPr>
          <w:rFonts w:ascii="Times New Roman"/>
          <w:b w:val="false"/>
          <w:i w:val="false"/>
          <w:color w:val="000000"/>
          <w:sz w:val="28"/>
        </w:rPr>
        <w:t xml:space="preserve">
      4) контроль за достоверностью учета извлекаемых и оставляемых в недрах запасов полезных ископаемых и их потерь при добыче; </w:t>
      </w:r>
      <w:r>
        <w:br/>
      </w:r>
      <w:r>
        <w:rPr>
          <w:rFonts w:ascii="Times New Roman"/>
          <w:b w:val="false"/>
          <w:i w:val="false"/>
          <w:color w:val="000000"/>
          <w:sz w:val="28"/>
        </w:rPr>
        <w:t xml:space="preserve">
      5) контроль за сохранностью недр от загрязнения, обводнения, пожаров и техногенных процессов, приводящих к порче месторождения и окружающей среды; </w:t>
      </w:r>
      <w:r>
        <w:br/>
      </w:r>
      <w:r>
        <w:rPr>
          <w:rFonts w:ascii="Times New Roman"/>
          <w:b w:val="false"/>
          <w:i w:val="false"/>
          <w:color w:val="000000"/>
          <w:sz w:val="28"/>
        </w:rPr>
        <w:t xml:space="preserve">
      6) разработка совместно с другими государственными органами и научно-исследовательскими организациями обоснованных требований по охране недр. </w:t>
      </w:r>
      <w:r>
        <w:br/>
      </w:r>
      <w:r>
        <w:rPr>
          <w:rFonts w:ascii="Times New Roman"/>
          <w:b w:val="false"/>
          <w:i w:val="false"/>
          <w:color w:val="000000"/>
          <w:sz w:val="28"/>
        </w:rPr>
        <w:t xml:space="preserve">
      2. Полномочия государственного органа по использованию и охране Недр предусматривают: </w:t>
      </w:r>
      <w:r>
        <w:br/>
      </w:r>
      <w:r>
        <w:rPr>
          <w:rFonts w:ascii="Times New Roman"/>
          <w:b w:val="false"/>
          <w:i w:val="false"/>
          <w:color w:val="000000"/>
          <w:sz w:val="28"/>
        </w:rPr>
        <w:t xml:space="preserve">
      1) проведение обследований объектов недропользования по вопросам пользования и охраны недр с выдачей предписаний об устранении нарушений требований законодательных актов; </w:t>
      </w:r>
      <w:r>
        <w:br/>
      </w:r>
      <w:r>
        <w:rPr>
          <w:rFonts w:ascii="Times New Roman"/>
          <w:b w:val="false"/>
          <w:i w:val="false"/>
          <w:color w:val="000000"/>
          <w:sz w:val="28"/>
        </w:rPr>
        <w:t xml:space="preserve">
      2) осуществление контроля за соблюдением исполнительными органами и недропользователями требований законодательных актов об охране недр; </w:t>
      </w:r>
      <w:r>
        <w:br/>
      </w:r>
      <w:r>
        <w:rPr>
          <w:rFonts w:ascii="Times New Roman"/>
          <w:b w:val="false"/>
          <w:i w:val="false"/>
          <w:color w:val="000000"/>
          <w:sz w:val="28"/>
        </w:rPr>
        <w:t xml:space="preserve">
      3) применение к недропользователям, нарушающим требования законодательных актов об использовании и охране недр, меры административного взыскания, а также передача материалов в правоохранительные органы для привлечения виновных к уголовной ответственности в порядке, установленном законодательными актами; </w:t>
      </w:r>
      <w:r>
        <w:br/>
      </w:r>
      <w:r>
        <w:rPr>
          <w:rFonts w:ascii="Times New Roman"/>
          <w:b w:val="false"/>
          <w:i w:val="false"/>
          <w:color w:val="000000"/>
          <w:sz w:val="28"/>
        </w:rPr>
        <w:t xml:space="preserve">
      4) в установленном порядке и в случаях, предусмотренных законодательными актами об использовании и охране недр, приостановление и запрещение работ, связанных с проведением операций по недропользованию; </w:t>
      </w:r>
      <w:r>
        <w:br/>
      </w:r>
      <w:r>
        <w:rPr>
          <w:rFonts w:ascii="Times New Roman"/>
          <w:b w:val="false"/>
          <w:i w:val="false"/>
          <w:color w:val="000000"/>
          <w:sz w:val="28"/>
        </w:rPr>
        <w:t xml:space="preserve">
      5) внесение в центральные исполнительные органы и иные государственные органы предложений по вопросам, входящим в компетенцию органов государственного контроля за использованием и охраной недр."; </w:t>
      </w:r>
      <w:r>
        <w:br/>
      </w:r>
      <w:r>
        <w:rPr>
          <w:rFonts w:ascii="Times New Roman"/>
          <w:b w:val="false"/>
          <w:i w:val="false"/>
          <w:color w:val="000000"/>
          <w:sz w:val="28"/>
        </w:rPr>
        <w:t xml:space="preserve">
      40) в пункте 2 статьи 52-1 слова "уполномоченный орган государственного контроля за охраной недр" заменить словами "государственный орган по использованию и охране недр"; </w:t>
      </w:r>
      <w:r>
        <w:br/>
      </w:r>
      <w:r>
        <w:rPr>
          <w:rFonts w:ascii="Times New Roman"/>
          <w:b w:val="false"/>
          <w:i w:val="false"/>
          <w:color w:val="000000"/>
          <w:sz w:val="28"/>
        </w:rPr>
        <w:t xml:space="preserve">
      41) в пункте 2 статьи 53 слово "уполномоченных" заменить словом "государственных"; </w:t>
      </w:r>
      <w:r>
        <w:br/>
      </w:r>
      <w:r>
        <w:rPr>
          <w:rFonts w:ascii="Times New Roman"/>
          <w:b w:val="false"/>
          <w:i w:val="false"/>
          <w:color w:val="000000"/>
          <w:sz w:val="28"/>
        </w:rPr>
        <w:t xml:space="preserve">
      42) статью 54 дополнить пунктом 6-1 следующего содержания: </w:t>
      </w:r>
      <w:r>
        <w:br/>
      </w:r>
      <w:r>
        <w:rPr>
          <w:rFonts w:ascii="Times New Roman"/>
          <w:b w:val="false"/>
          <w:i w:val="false"/>
          <w:color w:val="000000"/>
          <w:sz w:val="28"/>
        </w:rPr>
        <w:t xml:space="preserve">
      "6-1. При возникновении угрозы жизни и здоровью населения в зоне влияния Операций по недропользованию Недропользователь обязан приостановить работы и не вправе возобновлять операции по Недропользованию без создания безопасных для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операции по недропользованию только после переселения населения из опасных зон влияния Операций по недропользованию."; </w:t>
      </w:r>
      <w:r>
        <w:br/>
      </w:r>
      <w:r>
        <w:rPr>
          <w:rFonts w:ascii="Times New Roman"/>
          <w:b w:val="false"/>
          <w:i w:val="false"/>
          <w:color w:val="000000"/>
          <w:sz w:val="28"/>
        </w:rPr>
        <w:t xml:space="preserve">
      43) в пункте 1 статьи 57 после слова "рационального" дополнить словом "и"; </w:t>
      </w:r>
      <w:r>
        <w:br/>
      </w:r>
      <w:r>
        <w:rPr>
          <w:rFonts w:ascii="Times New Roman"/>
          <w:b w:val="false"/>
          <w:i w:val="false"/>
          <w:color w:val="000000"/>
          <w:sz w:val="28"/>
        </w:rPr>
        <w:t xml:space="preserve">
      44) в пункте 1 статьи 59 слово "хозяйственных" исключить; </w:t>
      </w:r>
      <w:r>
        <w:br/>
      </w:r>
      <w:r>
        <w:rPr>
          <w:rFonts w:ascii="Times New Roman"/>
          <w:b w:val="false"/>
          <w:i w:val="false"/>
          <w:color w:val="000000"/>
          <w:sz w:val="28"/>
        </w:rPr>
        <w:t xml:space="preserve">
      45) в пункте 1 статьи 61: </w:t>
      </w:r>
      <w:r>
        <w:br/>
      </w:r>
      <w:r>
        <w:rPr>
          <w:rFonts w:ascii="Times New Roman"/>
          <w:b w:val="false"/>
          <w:i w:val="false"/>
          <w:color w:val="000000"/>
          <w:sz w:val="28"/>
        </w:rPr>
        <w:t xml:space="preserve">
      слово "уполномоченным" заменить словом "государственным"; </w:t>
      </w:r>
      <w:r>
        <w:br/>
      </w:r>
      <w:r>
        <w:rPr>
          <w:rFonts w:ascii="Times New Roman"/>
          <w:b w:val="false"/>
          <w:i w:val="false"/>
          <w:color w:val="000000"/>
          <w:sz w:val="28"/>
        </w:rPr>
        <w:t xml:space="preserve">
      слова "в целях рационального использования Недр, охране окружающей среды" исключить; </w:t>
      </w:r>
      <w:r>
        <w:br/>
      </w:r>
      <w:r>
        <w:rPr>
          <w:rFonts w:ascii="Times New Roman"/>
          <w:b w:val="false"/>
          <w:i w:val="false"/>
          <w:color w:val="000000"/>
          <w:sz w:val="28"/>
        </w:rPr>
        <w:t xml:space="preserve">
      46) в пункте 1 статьи 63: </w:t>
      </w:r>
      <w:r>
        <w:br/>
      </w:r>
      <w:r>
        <w:rPr>
          <w:rFonts w:ascii="Times New Roman"/>
          <w:b w:val="false"/>
          <w:i w:val="false"/>
          <w:color w:val="000000"/>
          <w:sz w:val="28"/>
        </w:rPr>
        <w:t xml:space="preserve">
      в подпункте 1) слова "стандартах, принятых в мировой практике" заменить словами "стандартах, принятых в международной практике"; </w:t>
      </w:r>
      <w:r>
        <w:br/>
      </w:r>
      <w:r>
        <w:rPr>
          <w:rFonts w:ascii="Times New Roman"/>
          <w:b w:val="false"/>
          <w:i w:val="false"/>
          <w:color w:val="000000"/>
          <w:sz w:val="28"/>
        </w:rPr>
        <w:t xml:space="preserve">
      в подпункте 5) после слов "персонала и населения" дополнить словами "и охрану окружающей среды"; </w:t>
      </w:r>
      <w:r>
        <w:br/>
      </w:r>
      <w:r>
        <w:rPr>
          <w:rFonts w:ascii="Times New Roman"/>
          <w:b w:val="false"/>
          <w:i w:val="false"/>
          <w:color w:val="000000"/>
          <w:sz w:val="28"/>
        </w:rPr>
        <w:t xml:space="preserve">
      подпункт 9) дополнить предложением следующего содержания: </w:t>
      </w:r>
      <w:r>
        <w:br/>
      </w:r>
      <w:r>
        <w:rPr>
          <w:rFonts w:ascii="Times New Roman"/>
          <w:b w:val="false"/>
          <w:i w:val="false"/>
          <w:color w:val="000000"/>
          <w:sz w:val="28"/>
        </w:rPr>
        <w:t xml:space="preserve">
      "Уровень и порядок привлечения иностранных специалистов и рабочих определяется Правительством Республики Казахстан;"; </w:t>
      </w:r>
      <w:r>
        <w:br/>
      </w:r>
      <w:r>
        <w:rPr>
          <w:rFonts w:ascii="Times New Roman"/>
          <w:b w:val="false"/>
          <w:i w:val="false"/>
          <w:color w:val="000000"/>
          <w:sz w:val="28"/>
        </w:rPr>
        <w:t xml:space="preserve">
      дополнить подпунктом 9-1) следующего содержания: </w:t>
      </w:r>
      <w:r>
        <w:br/>
      </w:r>
      <w:r>
        <w:rPr>
          <w:rFonts w:ascii="Times New Roman"/>
          <w:b w:val="false"/>
          <w:i w:val="false"/>
          <w:color w:val="000000"/>
          <w:sz w:val="28"/>
        </w:rPr>
        <w:t xml:space="preserve">
      "9-1) осуществлять финансирование по подготовке и переподготовке привлеченного по Контракту персонала, являющихся гражданами Республики Казахстан; объем финансирования определяется Контрактом."; </w:t>
      </w:r>
      <w:r>
        <w:br/>
      </w:r>
      <w:r>
        <w:rPr>
          <w:rFonts w:ascii="Times New Roman"/>
          <w:b w:val="false"/>
          <w:i w:val="false"/>
          <w:color w:val="000000"/>
          <w:sz w:val="28"/>
        </w:rPr>
        <w:t xml:space="preserve">
      подпункт 10) изложить в следующей редакции: </w:t>
      </w:r>
      <w:r>
        <w:br/>
      </w:r>
      <w:r>
        <w:rPr>
          <w:rFonts w:ascii="Times New Roman"/>
          <w:b w:val="false"/>
          <w:i w:val="false"/>
          <w:color w:val="000000"/>
          <w:sz w:val="28"/>
        </w:rPr>
        <w:t xml:space="preserve">
      "10) предоставлять Компетентному органу информацию о реализации Рабочей программы;"; </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xml:space="preserve">
      "13) своевременно уплачивать налоги и другие обязательные платежи в бюджет, установленные законодательством Республики Казахстан и Контрактом;"; </w:t>
      </w:r>
      <w:r>
        <w:br/>
      </w:r>
      <w:r>
        <w:rPr>
          <w:rFonts w:ascii="Times New Roman"/>
          <w:b w:val="false"/>
          <w:i w:val="false"/>
          <w:color w:val="000000"/>
          <w:sz w:val="28"/>
        </w:rPr>
        <w:t xml:space="preserve">
      дополнить подпунктами 17) и 18) следующего содержания: </w:t>
      </w:r>
      <w:r>
        <w:br/>
      </w:r>
      <w:r>
        <w:rPr>
          <w:rFonts w:ascii="Times New Roman"/>
          <w:b w:val="false"/>
          <w:i w:val="false"/>
          <w:color w:val="000000"/>
          <w:sz w:val="28"/>
        </w:rPr>
        <w:t xml:space="preserve">
      "17) прогнозировать экологические последствия своей деятельности; </w:t>
      </w:r>
      <w:r>
        <w:br/>
      </w:r>
      <w:r>
        <w:rPr>
          <w:rFonts w:ascii="Times New Roman"/>
          <w:b w:val="false"/>
          <w:i w:val="false"/>
          <w:color w:val="000000"/>
          <w:sz w:val="28"/>
        </w:rPr>
        <w:t xml:space="preserve">
      18) страховать гражданско-правовую ответственность за возмещение ущерба окружающей среде и ответственность по восстановлению окружающей среды в соответствии с законодательством об экологическом страховании."; </w:t>
      </w:r>
      <w:r>
        <w:br/>
      </w:r>
      <w:r>
        <w:rPr>
          <w:rFonts w:ascii="Times New Roman"/>
          <w:b w:val="false"/>
          <w:i w:val="false"/>
          <w:color w:val="000000"/>
          <w:sz w:val="28"/>
        </w:rPr>
        <w:t xml:space="preserve">
      47) в статье 64: </w:t>
      </w:r>
      <w:r>
        <w:br/>
      </w:r>
      <w:r>
        <w:rPr>
          <w:rFonts w:ascii="Times New Roman"/>
          <w:b w:val="false"/>
          <w:i w:val="false"/>
          <w:color w:val="000000"/>
          <w:sz w:val="28"/>
        </w:rPr>
        <w:t xml:space="preserve">
      пункты 1, 2 и 3 исключить: </w:t>
      </w:r>
      <w:r>
        <w:br/>
      </w:r>
      <w:r>
        <w:rPr>
          <w:rFonts w:ascii="Times New Roman"/>
          <w:b w:val="false"/>
          <w:i w:val="false"/>
          <w:color w:val="000000"/>
          <w:sz w:val="28"/>
        </w:rPr>
        <w:t xml:space="preserve">
      в пункте 3-1 слова "проектом или" заменить словами "Контрактом и"; </w:t>
      </w:r>
      <w:r>
        <w:br/>
      </w:r>
      <w:r>
        <w:rPr>
          <w:rFonts w:ascii="Times New Roman"/>
          <w:b w:val="false"/>
          <w:i w:val="false"/>
          <w:color w:val="000000"/>
          <w:sz w:val="28"/>
        </w:rPr>
        <w:t xml:space="preserve">
      в пункте 3-5: </w:t>
      </w:r>
      <w:r>
        <w:br/>
      </w:r>
      <w:r>
        <w:rPr>
          <w:rFonts w:ascii="Times New Roman"/>
          <w:b w:val="false"/>
          <w:i w:val="false"/>
          <w:color w:val="000000"/>
          <w:sz w:val="28"/>
        </w:rPr>
        <w:t xml:space="preserve">
      слова "копии утвержденных Годовых программ работ и отчетов Недропользователя по их выполнению, включая проекты по пробной эксплуатации запасов месторождения" заменить словами "копии протоколов согласования Годовых программ работ"; </w:t>
      </w:r>
      <w:r>
        <w:br/>
      </w:r>
      <w:r>
        <w:rPr>
          <w:rFonts w:ascii="Times New Roman"/>
          <w:b w:val="false"/>
          <w:i w:val="false"/>
          <w:color w:val="000000"/>
          <w:sz w:val="28"/>
        </w:rPr>
        <w:t xml:space="preserve">
      слова "и отчетов" исключить; </w:t>
      </w:r>
      <w:r>
        <w:br/>
      </w:r>
      <w:r>
        <w:rPr>
          <w:rFonts w:ascii="Times New Roman"/>
          <w:b w:val="false"/>
          <w:i w:val="false"/>
          <w:color w:val="000000"/>
          <w:sz w:val="28"/>
        </w:rPr>
        <w:t xml:space="preserve">
      пункт 3-6 исключить; </w:t>
      </w:r>
      <w:r>
        <w:br/>
      </w:r>
      <w:r>
        <w:rPr>
          <w:rFonts w:ascii="Times New Roman"/>
          <w:b w:val="false"/>
          <w:i w:val="false"/>
          <w:color w:val="000000"/>
          <w:sz w:val="28"/>
        </w:rPr>
        <w:t xml:space="preserve">
      48) дополнить статьей 64-1 следующего содержания: </w:t>
      </w:r>
      <w:r>
        <w:br/>
      </w:r>
      <w:r>
        <w:rPr>
          <w:rFonts w:ascii="Times New Roman"/>
          <w:b w:val="false"/>
          <w:i w:val="false"/>
          <w:color w:val="000000"/>
          <w:sz w:val="28"/>
        </w:rPr>
        <w:t xml:space="preserve">
      "Статья 64-1. Коммерческое обнаружение </w:t>
      </w:r>
      <w:r>
        <w:br/>
      </w:r>
      <w:r>
        <w:rPr>
          <w:rFonts w:ascii="Times New Roman"/>
          <w:b w:val="false"/>
          <w:i w:val="false"/>
          <w:color w:val="000000"/>
          <w:sz w:val="28"/>
        </w:rPr>
        <w:t xml:space="preserve">
      1. Недропользователь, проводивший Разведку на основе Контракта на Разведку и сделавший коммерческое обнаружение, имеет исключительное право на получение Права на Добычу на основе прямых переговоров. </w:t>
      </w:r>
      <w:r>
        <w:br/>
      </w:r>
      <w:r>
        <w:rPr>
          <w:rFonts w:ascii="Times New Roman"/>
          <w:b w:val="false"/>
          <w:i w:val="false"/>
          <w:color w:val="000000"/>
          <w:sz w:val="28"/>
        </w:rPr>
        <w:t xml:space="preserve">
      2. При обнаружении Месторождения (Месторождений) в результате Разведки Недропользователь обязан уведомить об этом Компетентный орган, сделать оценку Месторождения и подготовить заключение, является ли оно Коммерческим обнаружением. Сроки уведомления об обнаружении, оценка, процедура обсуждения принятия решения о наличии Коммерческого обнаружения определяются Контрактом. </w:t>
      </w:r>
      <w:r>
        <w:br/>
      </w:r>
      <w:r>
        <w:rPr>
          <w:rFonts w:ascii="Times New Roman"/>
          <w:b w:val="false"/>
          <w:i w:val="false"/>
          <w:color w:val="000000"/>
          <w:sz w:val="28"/>
        </w:rPr>
        <w:t xml:space="preserve">
      3. При коммерческом обнаружении Недропользователю предоставляется право на полное или частичное возмещение затрат в соответствии с условиями Контракта. При этом не допускается возмещение расходов, носящих необоснованно завышенный характер или не согласующихся с Положительной практикой разработки Месторождений или понесенных Недропользователем в связи с нарушением правил и норм, установленных государством в области безопасности проведения работ, охраны Недр и окружающей среды, либо в связи с нарушением им иных обязанностей, возлагаемых законодательством Республики Казахстан или Контрактом. </w:t>
      </w:r>
      <w:r>
        <w:br/>
      </w:r>
      <w:r>
        <w:rPr>
          <w:rFonts w:ascii="Times New Roman"/>
          <w:b w:val="false"/>
          <w:i w:val="false"/>
          <w:color w:val="000000"/>
          <w:sz w:val="28"/>
        </w:rPr>
        <w:t xml:space="preserve">
      4. Если в результате Разведки не найдено Коммерческое обнаружение, Недропользователь не имеет права на возмещение вложенных средств."; </w:t>
      </w:r>
      <w:r>
        <w:br/>
      </w:r>
      <w:r>
        <w:rPr>
          <w:rFonts w:ascii="Times New Roman"/>
          <w:b w:val="false"/>
          <w:i w:val="false"/>
          <w:color w:val="000000"/>
          <w:sz w:val="28"/>
        </w:rPr>
        <w:t xml:space="preserve">
      49) в статье 66: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66. Обязанности Недропользователя при прекращении или приостановлении проведения Операций по недропользованию";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первом предложении после слова "Недропользователя" дополнить словами "и земельные участки";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"При прекращении Операций по недропользованию должны быть ликвидированы последствия деятельности Недропользователей."; </w:t>
      </w:r>
      <w:r>
        <w:br/>
      </w:r>
      <w:r>
        <w:rPr>
          <w:rFonts w:ascii="Times New Roman"/>
          <w:b w:val="false"/>
          <w:i w:val="false"/>
          <w:color w:val="000000"/>
          <w:sz w:val="28"/>
        </w:rPr>
        <w:t xml:space="preserve">
      в пункте 2 после слов "Строительства и" дополнить словом "(или)"; </w:t>
      </w:r>
      <w:r>
        <w:br/>
      </w:r>
      <w:r>
        <w:rPr>
          <w:rFonts w:ascii="Times New Roman"/>
          <w:b w:val="false"/>
          <w:i w:val="false"/>
          <w:color w:val="000000"/>
          <w:sz w:val="28"/>
        </w:rPr>
        <w:t xml:space="preserve">
      50) в статье 67: </w:t>
      </w:r>
      <w:r>
        <w:br/>
      </w:r>
      <w:r>
        <w:rPr>
          <w:rFonts w:ascii="Times New Roman"/>
          <w:b w:val="false"/>
          <w:i w:val="false"/>
          <w:color w:val="000000"/>
          <w:sz w:val="28"/>
        </w:rPr>
        <w:t xml:space="preserve">
      в пункте 1 слова "из доли иностранного недропользователя или негосударственного недропользователя Республики Казахстан" заменить словом "Недропользователя";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51) в статье 69: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Вне зависимости от источников финансирования информация, полученная в ходе проведения операций по Государственному геологическому изучению недр, является государственной собственностью и подлежит передаче Недропользователем Компетентному органу по окончании проведения работ.";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слово "уполномоченному" заменить словом "государственному"; </w:t>
      </w:r>
      <w:r>
        <w:br/>
      </w:r>
      <w:r>
        <w:rPr>
          <w:rFonts w:ascii="Times New Roman"/>
          <w:b w:val="false"/>
          <w:i w:val="false"/>
          <w:color w:val="000000"/>
          <w:sz w:val="28"/>
        </w:rPr>
        <w:t xml:space="preserve">
      слово "уполномоченным" заменить словом "государственным"; </w:t>
      </w:r>
      <w:r>
        <w:br/>
      </w:r>
      <w:r>
        <w:rPr>
          <w:rFonts w:ascii="Times New Roman"/>
          <w:b w:val="false"/>
          <w:i w:val="false"/>
          <w:color w:val="000000"/>
          <w:sz w:val="28"/>
        </w:rPr>
        <w:t xml:space="preserve">
      во втором предложении слово "уполномоченному" заменить словом "государственному"; </w:t>
      </w:r>
      <w:r>
        <w:br/>
      </w:r>
      <w:r>
        <w:rPr>
          <w:rFonts w:ascii="Times New Roman"/>
          <w:b w:val="false"/>
          <w:i w:val="false"/>
          <w:color w:val="000000"/>
          <w:sz w:val="28"/>
        </w:rPr>
        <w:t xml:space="preserve">
      52) абзац первый статьи 70 изложить в следующей редакции: </w:t>
      </w:r>
      <w:r>
        <w:br/>
      </w:r>
      <w:r>
        <w:rPr>
          <w:rFonts w:ascii="Times New Roman"/>
          <w:b w:val="false"/>
          <w:i w:val="false"/>
          <w:color w:val="000000"/>
          <w:sz w:val="28"/>
        </w:rPr>
        <w:t xml:space="preserve">
      "Компетентный орган осуществляет контроль за соблюдением Недропользователем условий Контракта, в том числе Рабочей программы. В случае нарушения Недропользователем условий Контракта Компетентный орган письменным уведомлением может указать на необходимость устранения такого нарушения."; </w:t>
      </w:r>
      <w:r>
        <w:br/>
      </w:r>
      <w:r>
        <w:rPr>
          <w:rFonts w:ascii="Times New Roman"/>
          <w:b w:val="false"/>
          <w:i w:val="false"/>
          <w:color w:val="000000"/>
          <w:sz w:val="28"/>
        </w:rPr>
        <w:t xml:space="preserve">
      53) дополнить статьей 70-1 следующего содержания: </w:t>
      </w:r>
      <w:r>
        <w:br/>
      </w:r>
      <w:r>
        <w:rPr>
          <w:rFonts w:ascii="Times New Roman"/>
          <w:b w:val="false"/>
          <w:i w:val="false"/>
          <w:color w:val="000000"/>
          <w:sz w:val="28"/>
        </w:rPr>
        <w:t xml:space="preserve">
      "70-1. Контроль за Недропользователем со стороны иных государственных органов </w:t>
      </w:r>
      <w:r>
        <w:br/>
      </w:r>
      <w:r>
        <w:rPr>
          <w:rFonts w:ascii="Times New Roman"/>
          <w:b w:val="false"/>
          <w:i w:val="false"/>
          <w:color w:val="000000"/>
          <w:sz w:val="28"/>
        </w:rPr>
        <w:t xml:space="preserve">
      1. Правом осуществления проверки, контроля и надзора за деятельностью Недропользователя пользуются лишь те государственные органы, которым это право специально предоставлено законодательными актами Республики Казахстан. </w:t>
      </w:r>
      <w:r>
        <w:br/>
      </w:r>
      <w:r>
        <w:rPr>
          <w:rFonts w:ascii="Times New Roman"/>
          <w:b w:val="false"/>
          <w:i w:val="false"/>
          <w:color w:val="000000"/>
          <w:sz w:val="28"/>
        </w:rPr>
        <w:t xml:space="preserve">
      2. Проверки государственных инспекций и иных органов государственного контроля и надзора осуществляются в соответствии с их компетенцией."; </w:t>
      </w:r>
      <w:r>
        <w:br/>
      </w:r>
      <w:r>
        <w:rPr>
          <w:rFonts w:ascii="Times New Roman"/>
          <w:b w:val="false"/>
          <w:i w:val="false"/>
          <w:color w:val="000000"/>
          <w:sz w:val="28"/>
        </w:rPr>
        <w:t xml:space="preserve">
      54) дополнить статьями 71-1 и 71-2 следующего содержания: </w:t>
      </w:r>
      <w:r>
        <w:br/>
      </w:r>
      <w:r>
        <w:rPr>
          <w:rFonts w:ascii="Times New Roman"/>
          <w:b w:val="false"/>
          <w:i w:val="false"/>
          <w:color w:val="000000"/>
          <w:sz w:val="28"/>
        </w:rPr>
        <w:t xml:space="preserve">
      "Статья 71-1. Ответственность за нарушение настоящего Закона </w:t>
      </w:r>
      <w:r>
        <w:br/>
      </w:r>
      <w:r>
        <w:rPr>
          <w:rFonts w:ascii="Times New Roman"/>
          <w:b w:val="false"/>
          <w:i w:val="false"/>
          <w:color w:val="000000"/>
          <w:sz w:val="28"/>
        </w:rPr>
        <w:t xml:space="preserve">
      Нарушение настоящего Закона о недропользовании влечет ответственность, установленную законодательными актами Республики Казахстан. </w:t>
      </w:r>
      <w:r>
        <w:br/>
      </w:r>
      <w:r>
        <w:rPr>
          <w:rFonts w:ascii="Times New Roman"/>
          <w:b w:val="false"/>
          <w:i w:val="false"/>
          <w:color w:val="000000"/>
          <w:sz w:val="28"/>
        </w:rPr>
        <w:t xml:space="preserve">
      Статья 71-2. Разрешение споров </w:t>
      </w:r>
      <w:r>
        <w:br/>
      </w:r>
      <w:r>
        <w:rPr>
          <w:rFonts w:ascii="Times New Roman"/>
          <w:b w:val="false"/>
          <w:i w:val="false"/>
          <w:color w:val="000000"/>
          <w:sz w:val="28"/>
        </w:rPr>
        <w:t xml:space="preserve">
      1. Споры, связанные с исполнением и прекращением Контракта, решаются по возможности путем переговоров, либо в соответствии с ранее согласованными в Контракте процедурами разрешения споров. </w:t>
      </w:r>
      <w:r>
        <w:br/>
      </w:r>
      <w:r>
        <w:rPr>
          <w:rFonts w:ascii="Times New Roman"/>
          <w:b w:val="false"/>
          <w:i w:val="false"/>
          <w:color w:val="000000"/>
          <w:sz w:val="28"/>
        </w:rPr>
        <w:t xml:space="preserve">
      2. Если такие споры не могут быть разрешены в соответствии с положениями пункта 1 настоящей статьи, то любая из сторон может передать спор для разрешения: </w:t>
      </w:r>
      <w:r>
        <w:br/>
      </w:r>
      <w:r>
        <w:rPr>
          <w:rFonts w:ascii="Times New Roman"/>
          <w:b w:val="false"/>
          <w:i w:val="false"/>
          <w:color w:val="000000"/>
          <w:sz w:val="28"/>
        </w:rPr>
        <w:t xml:space="preserve">
      1) в судебные органы Республики Казахстан, уполномоченные в соответствии с законодательством Республики Казахстан рассматривать подобные споры; </w:t>
      </w:r>
      <w:r>
        <w:br/>
      </w:r>
      <w:r>
        <w:rPr>
          <w:rFonts w:ascii="Times New Roman"/>
          <w:b w:val="false"/>
          <w:i w:val="false"/>
          <w:color w:val="000000"/>
          <w:sz w:val="28"/>
        </w:rPr>
        <w:t xml:space="preserve">
      2) в международные арбитражные органы в соответствии с законодательными актами об инвестициях."; </w:t>
      </w:r>
      <w:r>
        <w:br/>
      </w:r>
      <w:r>
        <w:rPr>
          <w:rFonts w:ascii="Times New Roman"/>
          <w:b w:val="false"/>
          <w:i w:val="false"/>
          <w:color w:val="000000"/>
          <w:sz w:val="28"/>
        </w:rPr>
        <w:t xml:space="preserve">
      55) в пункте 3 статьи 73 слова "Лицензия на Разведку и/или Добычу выдается" заменить словами "Право недропользования предоставляется"; </w:t>
      </w:r>
      <w:r>
        <w:br/>
      </w:r>
      <w:r>
        <w:rPr>
          <w:rFonts w:ascii="Times New Roman"/>
          <w:b w:val="false"/>
          <w:i w:val="false"/>
          <w:color w:val="000000"/>
          <w:sz w:val="28"/>
        </w:rPr>
        <w:t xml:space="preserve">
      56) дополнить статьей 74-1 следующего содержания: </w:t>
      </w:r>
      <w:r>
        <w:br/>
      </w:r>
      <w:r>
        <w:rPr>
          <w:rFonts w:ascii="Times New Roman"/>
          <w:b w:val="false"/>
          <w:i w:val="false"/>
          <w:color w:val="000000"/>
          <w:sz w:val="28"/>
        </w:rPr>
        <w:t xml:space="preserve">
      "Статья 74-1. Функции Лицензионного органа </w:t>
      </w:r>
      <w:r>
        <w:br/>
      </w:r>
      <w:r>
        <w:rPr>
          <w:rFonts w:ascii="Times New Roman"/>
          <w:b w:val="false"/>
          <w:i w:val="false"/>
          <w:color w:val="000000"/>
          <w:sz w:val="28"/>
        </w:rPr>
        <w:t xml:space="preserve">
      Функции Лицензионного органа (Правительства Республики Казахстан) в отношении ранее выданных и действующих лицензий на недропользование возлагаются на Компетентный орган". </w:t>
      </w:r>
      <w:r>
        <w:br/>
      </w:r>
      <w:r>
        <w:rPr>
          <w:rFonts w:ascii="Times New Roman"/>
          <w:b w:val="false"/>
          <w:i w:val="false"/>
          <w:color w:val="000000"/>
          <w:sz w:val="28"/>
        </w:rPr>
        <w:t>
      2.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28 июня 1995 г. N 2350 "О нефти" (Ведомости Верховного Совета Республики Казахстан, 1995 г., N 11, ст. 76; Ведомости Парламента Республики Казахстан, 1997 г., N 11, ст. 150; 1999 г., N 21, ст. 787): </w:t>
      </w:r>
      <w:r>
        <w:br/>
      </w:r>
      <w:r>
        <w:rPr>
          <w:rFonts w:ascii="Times New Roman"/>
          <w:b w:val="false"/>
          <w:i w:val="false"/>
          <w:color w:val="000000"/>
          <w:sz w:val="28"/>
        </w:rPr>
        <w:t xml:space="preserve">
      1) заголовок изложить в следующей редакции: </w:t>
      </w:r>
      <w:r>
        <w:br/>
      </w:r>
      <w:r>
        <w:rPr>
          <w:rFonts w:ascii="Times New Roman"/>
          <w:b w:val="false"/>
          <w:i w:val="false"/>
          <w:color w:val="000000"/>
          <w:sz w:val="28"/>
        </w:rPr>
        <w:t xml:space="preserve">
      "Закон Республики Казахстан "О нефти"; </w:t>
      </w:r>
      <w:r>
        <w:br/>
      </w:r>
      <w:r>
        <w:rPr>
          <w:rFonts w:ascii="Times New Roman"/>
          <w:b w:val="false"/>
          <w:i w:val="false"/>
          <w:color w:val="000000"/>
          <w:sz w:val="28"/>
        </w:rPr>
        <w:t xml:space="preserve">
      2) преамбулу исключить; </w:t>
      </w:r>
      <w:r>
        <w:br/>
      </w:r>
      <w:r>
        <w:rPr>
          <w:rFonts w:ascii="Times New Roman"/>
          <w:b w:val="false"/>
          <w:i w:val="false"/>
          <w:color w:val="000000"/>
          <w:sz w:val="28"/>
        </w:rPr>
        <w:t xml:space="preserve">
      3) по всему тексту: </w:t>
      </w:r>
      <w:r>
        <w:br/>
      </w:r>
      <w:r>
        <w:rPr>
          <w:rFonts w:ascii="Times New Roman"/>
          <w:b w:val="false"/>
          <w:i w:val="false"/>
          <w:color w:val="000000"/>
          <w:sz w:val="28"/>
        </w:rPr>
        <w:t xml:space="preserve">
      слова "Указе", "Указом", "Указа", "Указ" заменить соответственно словами "Законе", "Законом", "Закона", "Закон"; </w:t>
      </w:r>
      <w:r>
        <w:br/>
      </w:r>
      <w:r>
        <w:rPr>
          <w:rFonts w:ascii="Times New Roman"/>
          <w:b w:val="false"/>
          <w:i w:val="false"/>
          <w:color w:val="000000"/>
          <w:sz w:val="28"/>
        </w:rPr>
        <w:t xml:space="preserve">
      слова "(уполномоченный государственный орган)" исключить; </w:t>
      </w:r>
      <w:r>
        <w:br/>
      </w:r>
      <w:r>
        <w:rPr>
          <w:rFonts w:ascii="Times New Roman"/>
          <w:b w:val="false"/>
          <w:i w:val="false"/>
          <w:color w:val="000000"/>
          <w:sz w:val="28"/>
        </w:rPr>
        <w:t xml:space="preserve">
      слова "Указом Президента Республики Казахстан, имеющим силу закона, от 27 января 1996 года", "Указа Президента Республики Казахстан, имеющего силу Закона, от 27 января 1996 года" заменить соответственно словами "Законом Республики Казахстан", "Закона Республики Казахстан"; </w:t>
      </w:r>
      <w:r>
        <w:br/>
      </w:r>
      <w:r>
        <w:rPr>
          <w:rFonts w:ascii="Times New Roman"/>
          <w:b w:val="false"/>
          <w:i w:val="false"/>
          <w:color w:val="000000"/>
          <w:sz w:val="28"/>
        </w:rPr>
        <w:t xml:space="preserve">
      4) статью 1 изложить в следующей редакции: </w:t>
      </w:r>
      <w:r>
        <w:br/>
      </w:r>
      <w:r>
        <w:rPr>
          <w:rFonts w:ascii="Times New Roman"/>
          <w:b w:val="false"/>
          <w:i w:val="false"/>
          <w:color w:val="000000"/>
          <w:sz w:val="28"/>
        </w:rPr>
        <w:t xml:space="preserve">
      "Статья 1. Основные понятия и термины </w:t>
      </w:r>
      <w:r>
        <w:br/>
      </w:r>
      <w:r>
        <w:rPr>
          <w:rFonts w:ascii="Times New Roman"/>
          <w:b w:val="false"/>
          <w:i w:val="false"/>
          <w:color w:val="000000"/>
          <w:sz w:val="28"/>
        </w:rPr>
        <w:t xml:space="preserve">
      В настоящем Законе: </w:t>
      </w:r>
      <w:r>
        <w:br/>
      </w:r>
      <w:r>
        <w:rPr>
          <w:rFonts w:ascii="Times New Roman"/>
          <w:b w:val="false"/>
          <w:i w:val="false"/>
          <w:color w:val="000000"/>
          <w:sz w:val="28"/>
        </w:rPr>
        <w:t xml:space="preserve">
      1) "Береговая линия" - линия берега водоема, образующаяся в результате максимального прилива (полной воды). Порядок определения фактического местоположения береговой линии определяется Правительством Республики Казахстан; </w:t>
      </w:r>
      <w:r>
        <w:br/>
      </w:r>
      <w:r>
        <w:rPr>
          <w:rFonts w:ascii="Times New Roman"/>
          <w:b w:val="false"/>
          <w:i w:val="false"/>
          <w:color w:val="000000"/>
          <w:sz w:val="28"/>
        </w:rPr>
        <w:t xml:space="preserve">
      2) "Блок" - означает Участок недр, предназначенный для предоставления Недропользователю для проведения нефтяных операций и обозначенный как Блок на специально подготовленной карте Блоков; </w:t>
      </w:r>
      <w:r>
        <w:br/>
      </w:r>
      <w:r>
        <w:rPr>
          <w:rFonts w:ascii="Times New Roman"/>
          <w:b w:val="false"/>
          <w:i w:val="false"/>
          <w:color w:val="000000"/>
          <w:sz w:val="28"/>
        </w:rPr>
        <w:t xml:space="preserve">
      3) "Внутренние водоемы" - означает озера, искусственные водохранилища и другие поверхностные водные ресурсы; </w:t>
      </w:r>
      <w:r>
        <w:br/>
      </w:r>
      <w:r>
        <w:rPr>
          <w:rFonts w:ascii="Times New Roman"/>
          <w:b w:val="false"/>
          <w:i w:val="false"/>
          <w:color w:val="000000"/>
          <w:sz w:val="28"/>
        </w:rPr>
        <w:t xml:space="preserve">
      4) "Добыча" - означает любые операции, которые связаны с извлечением Нефти на поверхность и включают в том числе: </w:t>
      </w:r>
      <w:r>
        <w:br/>
      </w:r>
      <w:r>
        <w:rPr>
          <w:rFonts w:ascii="Times New Roman"/>
          <w:b w:val="false"/>
          <w:i w:val="false"/>
          <w:color w:val="000000"/>
          <w:sz w:val="28"/>
        </w:rPr>
        <w:t xml:space="preserve">
      строительство и эксплуатацию подземного и наземного промышленного оборудования и сооружений, в том числе от трубопровода недропользователя для транспортировки Нефти от места добычи до места перевалки в Магистральный трубопровод и (или) на другой вид транспорта; </w:t>
      </w:r>
      <w:r>
        <w:br/>
      </w:r>
      <w:r>
        <w:rPr>
          <w:rFonts w:ascii="Times New Roman"/>
          <w:b w:val="false"/>
          <w:i w:val="false"/>
          <w:color w:val="000000"/>
          <w:sz w:val="28"/>
        </w:rPr>
        <w:t xml:space="preserve">
      извлечение Нефти на поверхность, организацию и поддержание рабочего процесса в эксплуатационных скважинах; </w:t>
      </w:r>
      <w:r>
        <w:br/>
      </w:r>
      <w:r>
        <w:rPr>
          <w:rFonts w:ascii="Times New Roman"/>
          <w:b w:val="false"/>
          <w:i w:val="false"/>
          <w:color w:val="000000"/>
          <w:sz w:val="28"/>
        </w:rPr>
        <w:t xml:space="preserve">
      обработку и очистку Нефти от механических примесей и пластовой воды; </w:t>
      </w:r>
      <w:r>
        <w:br/>
      </w:r>
      <w:r>
        <w:rPr>
          <w:rFonts w:ascii="Times New Roman"/>
          <w:b w:val="false"/>
          <w:i w:val="false"/>
          <w:color w:val="000000"/>
          <w:sz w:val="28"/>
        </w:rPr>
        <w:t xml:space="preserve">
      извлечение Попутных компонентов из Нефти, а также утилизация Природного газа; </w:t>
      </w:r>
      <w:r>
        <w:br/>
      </w:r>
      <w:r>
        <w:rPr>
          <w:rFonts w:ascii="Times New Roman"/>
          <w:b w:val="false"/>
          <w:i w:val="false"/>
          <w:color w:val="000000"/>
          <w:sz w:val="28"/>
        </w:rPr>
        <w:t xml:space="preserve">
      5) "Загрязнение моря" - поступление в морскую среду материалов, веществ, энергии, шума, вибраций, а также образование различных типов излучений и полей, приводящих либо способных нанести вред здоровью людей, биологическим ресурсам моря и морской экосистеме либо создающих помехи или приносящих либо способных принести ущерб или убытки физическим или юридическим лицам, осуществляющим законную деятельность в море либо на его побережье; </w:t>
      </w:r>
      <w:r>
        <w:br/>
      </w:r>
      <w:r>
        <w:rPr>
          <w:rFonts w:ascii="Times New Roman"/>
          <w:b w:val="false"/>
          <w:i w:val="false"/>
          <w:color w:val="000000"/>
          <w:sz w:val="28"/>
        </w:rPr>
        <w:t xml:space="preserve">
      6) "Компетентный орган" - означает государственный орган, определяемый Правительством Республики Казахстан и действующий от имени Республики Казахстан в осуществлении прав, связанных с заключением и исполнением Контрактов; </w:t>
      </w:r>
      <w:r>
        <w:br/>
      </w:r>
      <w:r>
        <w:rPr>
          <w:rFonts w:ascii="Times New Roman"/>
          <w:b w:val="false"/>
          <w:i w:val="false"/>
          <w:color w:val="000000"/>
          <w:sz w:val="28"/>
        </w:rPr>
        <w:t xml:space="preserve">
      7) "Контракт" - означает договор между Подрядчиком и Компетентным органом на проведение Нефтяных операций; </w:t>
      </w:r>
      <w:r>
        <w:br/>
      </w:r>
      <w:r>
        <w:rPr>
          <w:rFonts w:ascii="Times New Roman"/>
          <w:b w:val="false"/>
          <w:i w:val="false"/>
          <w:color w:val="000000"/>
          <w:sz w:val="28"/>
        </w:rPr>
        <w:t xml:space="preserve">
      8) "Контрактная территория" - означает территорию, определяемую Геологическим и (или) Горным отводом, на которой Подрядчик вправе проводить Нефтяные операции, соответствующие Контракту; </w:t>
      </w:r>
      <w:r>
        <w:br/>
      </w:r>
      <w:r>
        <w:rPr>
          <w:rFonts w:ascii="Times New Roman"/>
          <w:b w:val="false"/>
          <w:i w:val="false"/>
          <w:color w:val="000000"/>
          <w:sz w:val="28"/>
        </w:rPr>
        <w:t xml:space="preserve">
      9) "Коммерческое обнаружение" - означает обнаружение на Контрактной территории одного или нескольких Месторождений, рентабельных для разработки; </w:t>
      </w:r>
      <w:r>
        <w:br/>
      </w:r>
      <w:r>
        <w:rPr>
          <w:rFonts w:ascii="Times New Roman"/>
          <w:b w:val="false"/>
          <w:i w:val="false"/>
          <w:color w:val="000000"/>
          <w:sz w:val="28"/>
        </w:rPr>
        <w:t xml:space="preserve">
      10) "Магистральный трубопровод" - означает инженерное сооружение, состоящие из линейной части и сопряженных с ним наземных объектов, коммуникаций, телеуправления и связи, предназначенное для транспортировки Нефти от трубопровода недропользователя до мест перевалки на другой вид транспорта, переработки или потребления. К Магистральному трубопроводу не относится трубопровод, работающий в режиме сборного коллектора; </w:t>
      </w:r>
      <w:r>
        <w:br/>
      </w:r>
      <w:r>
        <w:rPr>
          <w:rFonts w:ascii="Times New Roman"/>
          <w:b w:val="false"/>
          <w:i w:val="false"/>
          <w:color w:val="000000"/>
          <w:sz w:val="28"/>
        </w:rPr>
        <w:t xml:space="preserve">
      11) "Месторождение" - означает одно или несколько естественных скоплений углеводородов в геологическом резервуаре любого типа; </w:t>
      </w:r>
      <w:r>
        <w:br/>
      </w:r>
      <w:r>
        <w:rPr>
          <w:rFonts w:ascii="Times New Roman"/>
          <w:b w:val="false"/>
          <w:i w:val="false"/>
          <w:color w:val="000000"/>
          <w:sz w:val="28"/>
        </w:rPr>
        <w:t xml:space="preserve">
      12) "Море" - означает поверхность и толщу воды, а также дно Каспийского и Аральского морей в пределах Казахстанской части Каспийского и Аральского морей; </w:t>
      </w:r>
      <w:r>
        <w:br/>
      </w:r>
      <w:r>
        <w:rPr>
          <w:rFonts w:ascii="Times New Roman"/>
          <w:b w:val="false"/>
          <w:i w:val="false"/>
          <w:color w:val="000000"/>
          <w:sz w:val="28"/>
        </w:rPr>
        <w:t xml:space="preserve">
      13) "Морские научные исследования" - означает научно-исследовательские работы, связанные с изучением последствий проведения Нефтяных операций на море; </w:t>
      </w:r>
      <w:r>
        <w:br/>
      </w:r>
      <w:r>
        <w:rPr>
          <w:rFonts w:ascii="Times New Roman"/>
          <w:b w:val="false"/>
          <w:i w:val="false"/>
          <w:color w:val="000000"/>
          <w:sz w:val="28"/>
        </w:rPr>
        <w:t xml:space="preserve">
      14) "Морские охранные зоны" или "зоны безопасности" - зоны, определяемые актами Правительства Республики Казахстан, устанавливаемые вокруг Морских сооружений с целью обеспечения безопасности людей, биологических ресурсов моря, окружающей среды, а также судоходства, рыболовства и другой правомерной деятельности,  осуществляемой в соответствии с действующим законодательством Республики Казахстан на Море; </w:t>
      </w:r>
      <w:r>
        <w:br/>
      </w:r>
      <w:r>
        <w:rPr>
          <w:rFonts w:ascii="Times New Roman"/>
          <w:b w:val="false"/>
          <w:i w:val="false"/>
          <w:color w:val="000000"/>
          <w:sz w:val="28"/>
        </w:rPr>
        <w:t xml:space="preserve">
      15) "Морские сооружения" - любые искусственно созданные сооружения, находящиеся в море, включая искусственные острова, дамбы, установки, неподвижное и плавучее оборудование для проведения нефтяных операций на море; </w:t>
      </w:r>
      <w:r>
        <w:br/>
      </w:r>
      <w:r>
        <w:rPr>
          <w:rFonts w:ascii="Times New Roman"/>
          <w:b w:val="false"/>
          <w:i w:val="false"/>
          <w:color w:val="000000"/>
          <w:sz w:val="28"/>
        </w:rPr>
        <w:t xml:space="preserve">
      16) "Наилучшая практика по охране окружающей среды на море" - означает общепринятую международную практику проведения Нефтяных операций на море, создающая максимально низкий уровень Загрязнения моря либо полностью исключающая Загрязнение моря; </w:t>
      </w:r>
      <w:r>
        <w:br/>
      </w:r>
      <w:r>
        <w:rPr>
          <w:rFonts w:ascii="Times New Roman"/>
          <w:b w:val="false"/>
          <w:i w:val="false"/>
          <w:color w:val="000000"/>
          <w:sz w:val="28"/>
        </w:rPr>
        <w:t xml:space="preserve">
      17) "Национальная компания по проведению нефтяных операций (Национальная компания)" - юридическое лицо со стопроцентным участием государства в его уставном капитале, созданное для осуществления нефтяных операций на условиях, установленных настоящим Законом; </w:t>
      </w:r>
      <w:r>
        <w:br/>
      </w:r>
      <w:r>
        <w:rPr>
          <w:rFonts w:ascii="Times New Roman"/>
          <w:b w:val="false"/>
          <w:i w:val="false"/>
          <w:color w:val="000000"/>
          <w:sz w:val="28"/>
        </w:rPr>
        <w:t xml:space="preserve">
      18) "Нефтегазопроводы" - трубопроводы, предназначенные для транспортировки Нефти, в том числе Магистральные трубопроводы, трубопроводы, работающие в режиме сборного коллектора, а также оборудование и механизмы по очистке, сепарации и сжижению веществ, транспортируемых через систему трубопроводов либо ее отдельных частей, системы контроля и изоляции, системы электрохимической защиты и иное оборудование, предназначенное для обслуживания таких трубопроводов; </w:t>
      </w:r>
      <w:r>
        <w:br/>
      </w:r>
      <w:r>
        <w:rPr>
          <w:rFonts w:ascii="Times New Roman"/>
          <w:b w:val="false"/>
          <w:i w:val="false"/>
          <w:color w:val="000000"/>
          <w:sz w:val="28"/>
        </w:rPr>
        <w:t xml:space="preserve">
      19) "Нефть" - означает Сырую нефть, газовый конденсат и Природный газ, а также углеводороды, полученные после очистки Сырой нефти, Природного газа и обработки горючих сланцев или смолистых песков; </w:t>
      </w:r>
      <w:r>
        <w:br/>
      </w:r>
      <w:r>
        <w:rPr>
          <w:rFonts w:ascii="Times New Roman"/>
          <w:b w:val="false"/>
          <w:i w:val="false"/>
          <w:color w:val="000000"/>
          <w:sz w:val="28"/>
        </w:rPr>
        <w:t xml:space="preserve">
      20) "Нефтяные операции" - означает работы по Разведке, Добыче, Строительству и (или) эксплуатации подземных хранилищ и резервуаров Нефти, проводимые на суше, в пределах рек, озер и иных внутренних водоемов, а также Нефтяные операции на Море; </w:t>
      </w:r>
      <w:r>
        <w:br/>
      </w:r>
      <w:r>
        <w:rPr>
          <w:rFonts w:ascii="Times New Roman"/>
          <w:b w:val="false"/>
          <w:i w:val="false"/>
          <w:color w:val="000000"/>
          <w:sz w:val="28"/>
        </w:rPr>
        <w:t xml:space="preserve">
      21) "Нефтяные операции на Море" - Разведка, Добыча, осуществляемые на Море; </w:t>
      </w:r>
      <w:r>
        <w:br/>
      </w:r>
      <w:r>
        <w:rPr>
          <w:rFonts w:ascii="Times New Roman"/>
          <w:b w:val="false"/>
          <w:i w:val="false"/>
          <w:color w:val="000000"/>
          <w:sz w:val="28"/>
        </w:rPr>
        <w:t xml:space="preserve">
      22) "Оператор" - лицо, осуществляющее от имени Подрядчика по Контракту управление операциями по недропользованию; функции и ответственность оператора определяются в договоре между ним и Подрядчиком; </w:t>
      </w:r>
      <w:r>
        <w:br/>
      </w:r>
      <w:r>
        <w:rPr>
          <w:rFonts w:ascii="Times New Roman"/>
          <w:b w:val="false"/>
          <w:i w:val="false"/>
          <w:color w:val="000000"/>
          <w:sz w:val="28"/>
        </w:rPr>
        <w:t xml:space="preserve">
      23) "Подрядчик" - физическое или юридическое лицо, заключившее с Компетентным органом Контракт на проведение Нефтяных операций; </w:t>
      </w:r>
      <w:r>
        <w:br/>
      </w:r>
      <w:r>
        <w:rPr>
          <w:rFonts w:ascii="Times New Roman"/>
          <w:b w:val="false"/>
          <w:i w:val="false"/>
          <w:color w:val="000000"/>
          <w:sz w:val="28"/>
        </w:rPr>
        <w:t xml:space="preserve">
      24) "Положительная практика разработки Месторождений" - означает общепринятую мировую практику проведения Нефтяных операций, которая является рациональной, безопасной, эффективной и необходимой при проведении Нефтяных операций; </w:t>
      </w:r>
      <w:r>
        <w:br/>
      </w:r>
      <w:r>
        <w:rPr>
          <w:rFonts w:ascii="Times New Roman"/>
          <w:b w:val="false"/>
          <w:i w:val="false"/>
          <w:color w:val="000000"/>
          <w:sz w:val="28"/>
        </w:rPr>
        <w:t xml:space="preserve">
      25) "Попутные компоненты в Нефти" - означают полезные ископаемые и различного рода соединения, содержащиеся в Нефти и пластовых водах, технологически требующие их извлечения; </w:t>
      </w:r>
      <w:r>
        <w:br/>
      </w:r>
      <w:r>
        <w:rPr>
          <w:rFonts w:ascii="Times New Roman"/>
          <w:b w:val="false"/>
          <w:i w:val="false"/>
          <w:color w:val="000000"/>
          <w:sz w:val="28"/>
        </w:rPr>
        <w:t xml:space="preserve">
      26) "Предохранительная зона" - зона, простирающаяся от Береговой линии моря на 5 километров в сторону суши на территории Республики Казахстан; </w:t>
      </w:r>
      <w:r>
        <w:br/>
      </w:r>
      <w:r>
        <w:rPr>
          <w:rFonts w:ascii="Times New Roman"/>
          <w:b w:val="false"/>
          <w:i w:val="false"/>
          <w:color w:val="000000"/>
          <w:sz w:val="28"/>
        </w:rPr>
        <w:t xml:space="preserve">
      27) "Приграничное месторождение" - Месторождение, расположенное в пределах территории Республики Казахстан или Моря, часть которого также расположена на территории, находящейся на территории либо в юрисдикции другого смежного или противолежащего государства; </w:t>
      </w:r>
      <w:r>
        <w:br/>
      </w:r>
      <w:r>
        <w:rPr>
          <w:rFonts w:ascii="Times New Roman"/>
          <w:b w:val="false"/>
          <w:i w:val="false"/>
          <w:color w:val="000000"/>
          <w:sz w:val="28"/>
        </w:rPr>
        <w:t xml:space="preserve">
      28) "Прибрежные государства" - означает прилегающие и противолежащие государства бассейна Каспийского и Аральского морей (озер); </w:t>
      </w:r>
      <w:r>
        <w:br/>
      </w:r>
      <w:r>
        <w:rPr>
          <w:rFonts w:ascii="Times New Roman"/>
          <w:b w:val="false"/>
          <w:i w:val="false"/>
          <w:color w:val="000000"/>
          <w:sz w:val="28"/>
        </w:rPr>
        <w:t xml:space="preserve">
      29) "Природный газ" - означает углеводороды, которые находятся в газообразной фазе при нормальных атмосферных температуре и давлении, включая жирный газ, сухой газ, попутный газ, остающийся после экстракции или сепарации жидких углеводородов от жирного газа, и неуглеводородный газ, добытый вместе с жидкими или газообразными углеводородами; </w:t>
      </w:r>
      <w:r>
        <w:br/>
      </w:r>
      <w:r>
        <w:rPr>
          <w:rFonts w:ascii="Times New Roman"/>
          <w:b w:val="false"/>
          <w:i w:val="false"/>
          <w:color w:val="000000"/>
          <w:sz w:val="28"/>
        </w:rPr>
        <w:t xml:space="preserve">
      30) "Разведка" - означает любые операции, которые связаны с поиском и Разведкой Нефти, и включают: </w:t>
      </w:r>
      <w:r>
        <w:br/>
      </w:r>
      <w:r>
        <w:rPr>
          <w:rFonts w:ascii="Times New Roman"/>
          <w:b w:val="false"/>
          <w:i w:val="false"/>
          <w:color w:val="000000"/>
          <w:sz w:val="28"/>
        </w:rPr>
        <w:t xml:space="preserve">
      геолого-геофизические исследования; </w:t>
      </w:r>
      <w:r>
        <w:br/>
      </w:r>
      <w:r>
        <w:rPr>
          <w:rFonts w:ascii="Times New Roman"/>
          <w:b w:val="false"/>
          <w:i w:val="false"/>
          <w:color w:val="000000"/>
          <w:sz w:val="28"/>
        </w:rPr>
        <w:t xml:space="preserve">
      структурное бурение; </w:t>
      </w:r>
      <w:r>
        <w:br/>
      </w:r>
      <w:r>
        <w:rPr>
          <w:rFonts w:ascii="Times New Roman"/>
          <w:b w:val="false"/>
          <w:i w:val="false"/>
          <w:color w:val="000000"/>
          <w:sz w:val="28"/>
        </w:rPr>
        <w:t xml:space="preserve">
      бурение поисковых и разведочных скважин, а также пробная эксплуатация Месторождения, находящегося в Разведке; </w:t>
      </w:r>
      <w:r>
        <w:br/>
      </w:r>
      <w:r>
        <w:rPr>
          <w:rFonts w:ascii="Times New Roman"/>
          <w:b w:val="false"/>
          <w:i w:val="false"/>
          <w:color w:val="000000"/>
          <w:sz w:val="28"/>
        </w:rPr>
        <w:t xml:space="preserve">
      31) "Строительство и (или) эксплуатация Нефтегазопроводов" - любые работы (операции), проводимые с целью строительства, прокладки и эксплуатации Нефтегазопроводов на суше, реках, озерах, на море и иных внутренних водоемах; </w:t>
      </w:r>
      <w:r>
        <w:br/>
      </w:r>
      <w:r>
        <w:rPr>
          <w:rFonts w:ascii="Times New Roman"/>
          <w:b w:val="false"/>
          <w:i w:val="false"/>
          <w:color w:val="000000"/>
          <w:sz w:val="28"/>
        </w:rPr>
        <w:t xml:space="preserve">
      32) "Строительство и (или) эксплуатация подземных хранилищ и резервуаров Нефти" - любые работы, связанные со строительством и (или) эксплуатацией подземных нефтяных и газовых хранилищ и резервуаров; </w:t>
      </w:r>
      <w:r>
        <w:br/>
      </w:r>
      <w:r>
        <w:rPr>
          <w:rFonts w:ascii="Times New Roman"/>
          <w:b w:val="false"/>
          <w:i w:val="false"/>
          <w:color w:val="000000"/>
          <w:sz w:val="28"/>
        </w:rPr>
        <w:t xml:space="preserve">
      33) "Сырая нефть" - означает любые углеводороды вне зависимости от их удельного веса, извлекаемые из недр в жидком состоянии при нормальных атмосферных температуре и давлении, включая жидкие углеводороды, известные под названием дистиллята или конденсата, образованные из Природного газа путем естественной конденсации; </w:t>
      </w:r>
      <w:r>
        <w:br/>
      </w:r>
      <w:r>
        <w:rPr>
          <w:rFonts w:ascii="Times New Roman"/>
          <w:b w:val="false"/>
          <w:i w:val="false"/>
          <w:color w:val="000000"/>
          <w:sz w:val="28"/>
        </w:rPr>
        <w:t xml:space="preserve">
      34) "Утилизация Природного газа" - обеспечение на Месторождении промыслового сбора природного и нефтяного газа с целью его использования для технологических нужд и (или) его подготовки до товарного продукта"; </w:t>
      </w:r>
      <w:r>
        <w:br/>
      </w:r>
      <w:r>
        <w:rPr>
          <w:rFonts w:ascii="Times New Roman"/>
          <w:b w:val="false"/>
          <w:i w:val="false"/>
          <w:color w:val="000000"/>
          <w:sz w:val="28"/>
        </w:rPr>
        <w:t xml:space="preserve">
      5) в пункте 4 статьи 2 слова "участником  которого является Республика" заменить словами "ратифицированным Республикой"; </w:t>
      </w:r>
      <w:r>
        <w:br/>
      </w:r>
      <w:r>
        <w:rPr>
          <w:rFonts w:ascii="Times New Roman"/>
          <w:b w:val="false"/>
          <w:i w:val="false"/>
          <w:color w:val="000000"/>
          <w:sz w:val="28"/>
        </w:rPr>
        <w:t xml:space="preserve">
      6) в статье 4: </w:t>
      </w:r>
      <w:r>
        <w:br/>
      </w:r>
      <w:r>
        <w:rPr>
          <w:rFonts w:ascii="Times New Roman"/>
          <w:b w:val="false"/>
          <w:i w:val="false"/>
          <w:color w:val="000000"/>
          <w:sz w:val="28"/>
        </w:rPr>
        <w:t xml:space="preserve">
      в абзаце первом слова "Лицензионном органе" заменить словами "Компетентном органе"; </w:t>
      </w:r>
      <w:r>
        <w:br/>
      </w:r>
      <w:r>
        <w:rPr>
          <w:rFonts w:ascii="Times New Roman"/>
          <w:b w:val="false"/>
          <w:i w:val="false"/>
          <w:color w:val="000000"/>
          <w:sz w:val="28"/>
        </w:rPr>
        <w:t xml:space="preserve">
      в подпункте 1) слова "(тендера) инвестиционных программ" исключить; </w:t>
      </w:r>
      <w:r>
        <w:br/>
      </w:r>
      <w:r>
        <w:rPr>
          <w:rFonts w:ascii="Times New Roman"/>
          <w:b w:val="false"/>
          <w:i w:val="false"/>
          <w:color w:val="000000"/>
          <w:sz w:val="28"/>
        </w:rPr>
        <w:t xml:space="preserve">
      7) в статье 5: </w:t>
      </w:r>
      <w:r>
        <w:br/>
      </w:r>
      <w:r>
        <w:rPr>
          <w:rFonts w:ascii="Times New Roman"/>
          <w:b w:val="false"/>
          <w:i w:val="false"/>
          <w:color w:val="000000"/>
          <w:sz w:val="28"/>
        </w:rPr>
        <w:t xml:space="preserve">
      дополнить подпунктами 6-1)-6-5) следующего содержания: </w:t>
      </w:r>
      <w:r>
        <w:br/>
      </w:r>
      <w:r>
        <w:rPr>
          <w:rFonts w:ascii="Times New Roman"/>
          <w:b w:val="false"/>
          <w:i w:val="false"/>
          <w:color w:val="000000"/>
          <w:sz w:val="28"/>
        </w:rPr>
        <w:t xml:space="preserve">
      "6-1) регулирует экспорт и импорт нефти, в том числе путем утверждения (изменения) ставок акцизов, таможенных, защитных, антидемпинговых и компенсационных пошлин, квот на импорт и экспорт нефти; </w:t>
      </w:r>
      <w:r>
        <w:br/>
      </w:r>
      <w:r>
        <w:rPr>
          <w:rFonts w:ascii="Times New Roman"/>
          <w:b w:val="false"/>
          <w:i w:val="false"/>
          <w:color w:val="000000"/>
          <w:sz w:val="28"/>
        </w:rPr>
        <w:t xml:space="preserve">
      6-2) устанавливает количественные ограничения (квоты) на транспортировку нефти различными видами транспорта; </w:t>
      </w:r>
      <w:r>
        <w:br/>
      </w:r>
      <w:r>
        <w:rPr>
          <w:rFonts w:ascii="Times New Roman"/>
          <w:b w:val="false"/>
          <w:i w:val="false"/>
          <w:color w:val="000000"/>
          <w:sz w:val="28"/>
        </w:rPr>
        <w:t xml:space="preserve">
      6-3) определяет порядок ведения единой базы данных добычи и оборота нефти; </w:t>
      </w:r>
      <w:r>
        <w:br/>
      </w:r>
      <w:r>
        <w:rPr>
          <w:rFonts w:ascii="Times New Roman"/>
          <w:b w:val="false"/>
          <w:i w:val="false"/>
          <w:color w:val="000000"/>
          <w:sz w:val="28"/>
        </w:rPr>
        <w:t xml:space="preserve">
      6-4) определяет форму, содержание, порядок и сроки предоставления сведений об объеме добычи и (или) оборота нефти в базу данных лицами, осуществляющими нефтяные операции; </w:t>
      </w:r>
      <w:r>
        <w:br/>
      </w:r>
      <w:r>
        <w:rPr>
          <w:rFonts w:ascii="Times New Roman"/>
          <w:b w:val="false"/>
          <w:i w:val="false"/>
          <w:color w:val="000000"/>
          <w:sz w:val="28"/>
        </w:rPr>
        <w:t xml:space="preserve">
      6-5) организует систему контроля над соблюдением требований безопасности к технологическому процессу добычи, хранения и оборота нефти."; </w:t>
      </w:r>
      <w:r>
        <w:br/>
      </w:r>
      <w:r>
        <w:rPr>
          <w:rFonts w:ascii="Times New Roman"/>
          <w:b w:val="false"/>
          <w:i w:val="false"/>
          <w:color w:val="000000"/>
          <w:sz w:val="28"/>
        </w:rPr>
        <w:t xml:space="preserve">
      подпункт 9-1) исключить; </w:t>
      </w:r>
      <w:r>
        <w:br/>
      </w:r>
      <w:r>
        <w:rPr>
          <w:rFonts w:ascii="Times New Roman"/>
          <w:b w:val="false"/>
          <w:i w:val="false"/>
          <w:color w:val="000000"/>
          <w:sz w:val="28"/>
        </w:rPr>
        <w:t xml:space="preserve">
      дополнить подпунктами 10) и 11) следующего содержания: </w:t>
      </w:r>
      <w:r>
        <w:br/>
      </w:r>
      <w:r>
        <w:rPr>
          <w:rFonts w:ascii="Times New Roman"/>
          <w:b w:val="false"/>
          <w:i w:val="false"/>
          <w:color w:val="000000"/>
          <w:sz w:val="28"/>
        </w:rPr>
        <w:t xml:space="preserve">
      "10) утверждает перечень Блоков, подлежащих выставлению на конкурс, в том числе с долевым участием Национальной компании, а также перечень Блоков, предоставляемых Национальной компании на основе прямых переговоров; </w:t>
      </w:r>
      <w:r>
        <w:br/>
      </w:r>
      <w:r>
        <w:rPr>
          <w:rFonts w:ascii="Times New Roman"/>
          <w:b w:val="false"/>
          <w:i w:val="false"/>
          <w:color w:val="000000"/>
          <w:sz w:val="28"/>
        </w:rPr>
        <w:t xml:space="preserve">
      11) устанавливает правила приобретения товаров, работ и услуг при проведении нефтяных операций."; </w:t>
      </w:r>
      <w:r>
        <w:br/>
      </w:r>
      <w:r>
        <w:rPr>
          <w:rFonts w:ascii="Times New Roman"/>
          <w:b w:val="false"/>
          <w:i w:val="false"/>
          <w:color w:val="000000"/>
          <w:sz w:val="28"/>
        </w:rPr>
        <w:t xml:space="preserve">
      8) в статье 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2) слова "независимой экспертизы" заменить словом "экспертизы";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"1-1) организация и проведение конкурса, а также предоставление права на проведение нефтяных операций на основе прямых переговоров в случаях,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недрах и недропользовании";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подписание Контракта и его регистрация;"; </w:t>
      </w:r>
      <w:r>
        <w:br/>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xml:space="preserve">
      "3-1) представление Республики Казахстан в Контрактах в соответствии с полномочиями, закрепленными законодательными актами Республики Казахстан;";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подготовка предложений в Правительство Республики Казахстан по перечню Блоков, выставляемых на конкурс, в том числе с долевым участием Национальной компании, а также перечня Блоков, предоставляемых Национальной компании на основе прямых переговоров;"; </w:t>
      </w:r>
      <w:r>
        <w:br/>
      </w:r>
      <w:r>
        <w:rPr>
          <w:rFonts w:ascii="Times New Roman"/>
          <w:b w:val="false"/>
          <w:i w:val="false"/>
          <w:color w:val="000000"/>
          <w:sz w:val="28"/>
        </w:rPr>
        <w:t xml:space="preserve">
      в подпункте 7-1) слова "инвестиционных программ и проводит переговоры" исключить; </w:t>
      </w:r>
      <w:r>
        <w:br/>
      </w:r>
      <w:r>
        <w:rPr>
          <w:rFonts w:ascii="Times New Roman"/>
          <w:b w:val="false"/>
          <w:i w:val="false"/>
          <w:color w:val="000000"/>
          <w:sz w:val="28"/>
        </w:rPr>
        <w:t xml:space="preserve">
      подпункт 7-3) изложить в следующей редакции: </w:t>
      </w:r>
      <w:r>
        <w:br/>
      </w:r>
      <w:r>
        <w:rPr>
          <w:rFonts w:ascii="Times New Roman"/>
          <w:b w:val="false"/>
          <w:i w:val="false"/>
          <w:color w:val="000000"/>
          <w:sz w:val="28"/>
        </w:rPr>
        <w:t xml:space="preserve">
      "7-3) совместно с государственным органом по использованию и охране недр осуществляет мониторинг и контроль за соблюдением условий контрактов на проведение нефтяных операций, а с национальной компанией только мониторинг за соблюдением условий контрактов на проведение нефтяных операций. Структура, содержание и порядок осуществления мониторинга и контроля за соблюдением выполнения условий Контрактов устанавливается Правительством Республики Казахстан;"; </w:t>
      </w:r>
      <w:r>
        <w:br/>
      </w:r>
      <w:r>
        <w:rPr>
          <w:rFonts w:ascii="Times New Roman"/>
          <w:b w:val="false"/>
          <w:i w:val="false"/>
          <w:color w:val="000000"/>
          <w:sz w:val="28"/>
        </w:rPr>
        <w:t xml:space="preserve">
      дополнить подпунктом 7-4) следующего содержания: </w:t>
      </w:r>
      <w:r>
        <w:br/>
      </w:r>
      <w:r>
        <w:rPr>
          <w:rFonts w:ascii="Times New Roman"/>
          <w:b w:val="false"/>
          <w:i w:val="false"/>
          <w:color w:val="000000"/>
          <w:sz w:val="28"/>
        </w:rPr>
        <w:t xml:space="preserve">
      "7-4) осуществляет государственное регулирование добычи и оборота нефти в соответствии с проектом разработки месторождения."; </w:t>
      </w:r>
      <w:r>
        <w:br/>
      </w:r>
      <w:r>
        <w:rPr>
          <w:rFonts w:ascii="Times New Roman"/>
          <w:b w:val="false"/>
          <w:i w:val="false"/>
          <w:color w:val="000000"/>
          <w:sz w:val="28"/>
        </w:rPr>
        <w:t xml:space="preserve">
      подпункт 2) пункта 2 изложить в следующей редакции: </w:t>
      </w:r>
      <w:r>
        <w:br/>
      </w:r>
      <w:r>
        <w:rPr>
          <w:rFonts w:ascii="Times New Roman"/>
          <w:b w:val="false"/>
          <w:i w:val="false"/>
          <w:color w:val="000000"/>
          <w:sz w:val="28"/>
        </w:rPr>
        <w:t xml:space="preserve">
      "2) проводить конкурс и заключать Контракты на Добычу только после государственной экспертизы запасов Месторождений и подтверждения наличия запасов промышленных категорий."; </w:t>
      </w:r>
      <w:r>
        <w:br/>
      </w:r>
      <w:r>
        <w:rPr>
          <w:rFonts w:ascii="Times New Roman"/>
          <w:b w:val="false"/>
          <w:i w:val="false"/>
          <w:color w:val="000000"/>
          <w:sz w:val="28"/>
        </w:rPr>
        <w:t xml:space="preserve">
      9) в подпункте 2) статьи 7 слово "участвуют" заменить словами "вправе участвовать"; </w:t>
      </w:r>
      <w:r>
        <w:br/>
      </w:r>
      <w:r>
        <w:rPr>
          <w:rFonts w:ascii="Times New Roman"/>
          <w:b w:val="false"/>
          <w:i w:val="false"/>
          <w:color w:val="000000"/>
          <w:sz w:val="28"/>
        </w:rPr>
        <w:t xml:space="preserve">
      10) в статье 7-1: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представление государственных интересов в Контрактах с Подрядчиками, предусматривающих долевое участие в них Национальной компании, в порядке, определяемом Правительством Республики Казахстан, и в пределах полномочий, закрепленных в Контрактах;"; </w:t>
      </w:r>
      <w:r>
        <w:br/>
      </w:r>
      <w:r>
        <w:rPr>
          <w:rFonts w:ascii="Times New Roman"/>
          <w:b w:val="false"/>
          <w:i w:val="false"/>
          <w:color w:val="000000"/>
          <w:sz w:val="28"/>
        </w:rPr>
        <w:t xml:space="preserve">
      дополнить подпунктами 2-1), 2-2) и 2-3) следующего содержания: </w:t>
      </w:r>
      <w:r>
        <w:br/>
      </w:r>
      <w:r>
        <w:rPr>
          <w:rFonts w:ascii="Times New Roman"/>
          <w:b w:val="false"/>
          <w:i w:val="false"/>
          <w:color w:val="000000"/>
          <w:sz w:val="28"/>
        </w:rPr>
        <w:t xml:space="preserve">
      "2-1) проведение нефтяных операций совместно с победителями конкурса путем долевого участия в Контрактах по решению Правительства Республики Казахстан; </w:t>
      </w:r>
      <w:r>
        <w:br/>
      </w:r>
      <w:r>
        <w:rPr>
          <w:rFonts w:ascii="Times New Roman"/>
          <w:b w:val="false"/>
          <w:i w:val="false"/>
          <w:color w:val="000000"/>
          <w:sz w:val="28"/>
        </w:rPr>
        <w:t xml:space="preserve">
      2-2) проведение нефтяных операций на Блоках, предоставленных для самостоятельного осуществления нефтяных операций; </w:t>
      </w:r>
      <w:r>
        <w:br/>
      </w:r>
      <w:r>
        <w:rPr>
          <w:rFonts w:ascii="Times New Roman"/>
          <w:b w:val="false"/>
          <w:i w:val="false"/>
          <w:color w:val="000000"/>
          <w:sz w:val="28"/>
        </w:rPr>
        <w:t xml:space="preserve">
      2-3) участие в реализации единой государственной политики в нефтегазовой отрасли;";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участие в установленном законодательством порядке в международных и внутренних проектах Республики Казахстан по осуществлению нефтегазовых операций."; </w:t>
      </w:r>
      <w:r>
        <w:br/>
      </w:r>
      <w:r>
        <w:rPr>
          <w:rFonts w:ascii="Times New Roman"/>
          <w:b w:val="false"/>
          <w:i w:val="false"/>
          <w:color w:val="000000"/>
          <w:sz w:val="28"/>
        </w:rPr>
        <w:t xml:space="preserve">
      дополнить подпунктами 5), 6) и 7) следующего содержания: </w:t>
      </w:r>
      <w:r>
        <w:br/>
      </w:r>
      <w:r>
        <w:rPr>
          <w:rFonts w:ascii="Times New Roman"/>
          <w:b w:val="false"/>
          <w:i w:val="false"/>
          <w:color w:val="000000"/>
          <w:sz w:val="28"/>
        </w:rPr>
        <w:t xml:space="preserve">
      "5) участие в установленном законодательством порядке в международных и внутренних проектах Республики Казахстан по транспортировке углеводородного сырья; </w:t>
      </w:r>
      <w:r>
        <w:br/>
      </w:r>
      <w:r>
        <w:rPr>
          <w:rFonts w:ascii="Times New Roman"/>
          <w:b w:val="false"/>
          <w:i w:val="false"/>
          <w:color w:val="000000"/>
          <w:sz w:val="28"/>
        </w:rPr>
        <w:t xml:space="preserve">
      6) участие в подготовке ежегодных отчетов Правительству Республики Казахстан о ходе выполнения контрактов; </w:t>
      </w:r>
      <w:r>
        <w:br/>
      </w:r>
      <w:r>
        <w:rPr>
          <w:rFonts w:ascii="Times New Roman"/>
          <w:b w:val="false"/>
          <w:i w:val="false"/>
          <w:color w:val="000000"/>
          <w:sz w:val="28"/>
        </w:rPr>
        <w:t xml:space="preserve">
      7) осуществление корпоративного управления и мониторинга по вопросам разведки, разработки, добычи, обработки, реализации, транспортировки углеводородов, проектирования, строительства, эксплуатации нефтегазопроводов и нефтегазопромысловой инфраструктуры."; </w:t>
      </w:r>
      <w:r>
        <w:br/>
      </w:r>
      <w:r>
        <w:rPr>
          <w:rFonts w:ascii="Times New Roman"/>
          <w:b w:val="false"/>
          <w:i w:val="false"/>
          <w:color w:val="000000"/>
          <w:sz w:val="28"/>
        </w:rPr>
        <w:t xml:space="preserve">
      11) дополнить статьей 7-2 следующего содержания: </w:t>
      </w:r>
      <w:r>
        <w:br/>
      </w:r>
      <w:r>
        <w:rPr>
          <w:rFonts w:ascii="Times New Roman"/>
          <w:b w:val="false"/>
          <w:i w:val="false"/>
          <w:color w:val="000000"/>
          <w:sz w:val="28"/>
        </w:rPr>
        <w:t xml:space="preserve">
      "Статья 7-2. Проведение нефтяных операций Национальной компанией путем долевого участия </w:t>
      </w:r>
      <w:r>
        <w:br/>
      </w:r>
      <w:r>
        <w:rPr>
          <w:rFonts w:ascii="Times New Roman"/>
          <w:b w:val="false"/>
          <w:i w:val="false"/>
          <w:color w:val="000000"/>
          <w:sz w:val="28"/>
        </w:rPr>
        <w:t xml:space="preserve">
      1. При проведении Национальной компанией нефтяных операций совместно с победителями конкурса путем долевого участия в Контрактах Национальная компания выступает в качестве совместного обладателя Права недропользования. Взаимные права и обязанности таких Недропользователей, а также права и обязанности по отношению к Компетентному органу определяются в Контракте. </w:t>
      </w:r>
      <w:r>
        <w:br/>
      </w:r>
      <w:r>
        <w:rPr>
          <w:rFonts w:ascii="Times New Roman"/>
          <w:b w:val="false"/>
          <w:i w:val="false"/>
          <w:color w:val="000000"/>
          <w:sz w:val="28"/>
        </w:rPr>
        <w:t>
      2. Национальная компания вправе передать Право недропользования дочерней организации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недрах и недропользовании"."; </w:t>
      </w:r>
      <w:r>
        <w:br/>
      </w:r>
      <w:r>
        <w:rPr>
          <w:rFonts w:ascii="Times New Roman"/>
          <w:b w:val="false"/>
          <w:i w:val="false"/>
          <w:color w:val="000000"/>
          <w:sz w:val="28"/>
        </w:rPr>
        <w:t xml:space="preserve">
      12) в статье 8-2: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Право на проведение нефтяных операций по Разведке, Добыче, совмещенной Разведке и Добыче, Строительству и (или) эксплуатации подземных хранилищ и резервуаров Нефти предоставляется в порядке, установленном Законом Республики Казахстан "О недрах и недропользовании".";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пункте 3 слова "на Море" исключить; </w:t>
      </w:r>
      <w:r>
        <w:br/>
      </w:r>
      <w:r>
        <w:rPr>
          <w:rFonts w:ascii="Times New Roman"/>
          <w:b w:val="false"/>
          <w:i w:val="false"/>
          <w:color w:val="000000"/>
          <w:sz w:val="28"/>
        </w:rPr>
        <w:t xml:space="preserve">
      в пункте 4 слова "на море" исключить; </w:t>
      </w:r>
      <w:r>
        <w:br/>
      </w:r>
      <w:r>
        <w:rPr>
          <w:rFonts w:ascii="Times New Roman"/>
          <w:b w:val="false"/>
          <w:i w:val="false"/>
          <w:color w:val="000000"/>
          <w:sz w:val="28"/>
        </w:rPr>
        <w:t xml:space="preserve">
      13) пункт 1 статьи 25 дополнить частью второй следующего содержания: </w:t>
      </w:r>
      <w:r>
        <w:br/>
      </w:r>
      <w:r>
        <w:rPr>
          <w:rFonts w:ascii="Times New Roman"/>
          <w:b w:val="false"/>
          <w:i w:val="false"/>
          <w:color w:val="000000"/>
          <w:sz w:val="28"/>
        </w:rPr>
        <w:t>
      "Контракты на проведение операций по недропользованию заключаются на условиях концессии, раздела продукции, подряда, возмездного оказания услуг (сервисного Контракта). Порядок заключения, исполнения, изменения или прекращения Контракта производится в соответствии с настоящим Законом и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 в статье 26: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слова "сроком" слова "на шесть" заменить словами "до шести"; </w:t>
      </w:r>
      <w:r>
        <w:br/>
      </w:r>
      <w:r>
        <w:rPr>
          <w:rFonts w:ascii="Times New Roman"/>
          <w:b w:val="false"/>
          <w:i w:val="false"/>
          <w:color w:val="000000"/>
          <w:sz w:val="28"/>
        </w:rPr>
        <w:t xml:space="preserve">
      слова "Контракт на Разведку заменить словами Контракт на проведение операций по Разведке"; </w:t>
      </w:r>
      <w:r>
        <w:br/>
      </w:r>
      <w:r>
        <w:rPr>
          <w:rFonts w:ascii="Times New Roman"/>
          <w:b w:val="false"/>
          <w:i w:val="false"/>
          <w:color w:val="000000"/>
          <w:sz w:val="28"/>
        </w:rPr>
        <w:t xml:space="preserve">
      слова "соответствующими программами работ" заменить словами "Рабочей программой";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"Срок Контракта на проведение операций по Разведке может быть продлен, если Подрядчик обратился в Компетентный орган не позднее трех месяцев до окончания срока действия Контракта.";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первом предложении слова "Контракт на Добычу" заменить словами "Контракт на проведение операций по Добыче"; </w:t>
      </w:r>
      <w:r>
        <w:br/>
      </w:r>
      <w:r>
        <w:rPr>
          <w:rFonts w:ascii="Times New Roman"/>
          <w:b w:val="false"/>
          <w:i w:val="false"/>
          <w:color w:val="000000"/>
          <w:sz w:val="28"/>
        </w:rPr>
        <w:t xml:space="preserve">
      во втором предложении слова "Контракта на Добычу" заменить словами "Контракта на проведение операций по Добыче";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первом предложении слова "Контракт на совмещенную Разведку и Добычу" заменить словами "Контракт на проведение операций по совмещенной Разведке и Добыче"; </w:t>
      </w:r>
      <w:r>
        <w:br/>
      </w:r>
      <w:r>
        <w:rPr>
          <w:rFonts w:ascii="Times New Roman"/>
          <w:b w:val="false"/>
          <w:i w:val="false"/>
          <w:color w:val="000000"/>
          <w:sz w:val="28"/>
        </w:rPr>
        <w:t xml:space="preserve">
      слова "пунктом 1" заменить словами "пунктами 1 и 2"; </w:t>
      </w:r>
      <w:r>
        <w:br/>
      </w:r>
      <w:r>
        <w:rPr>
          <w:rFonts w:ascii="Times New Roman"/>
          <w:b w:val="false"/>
          <w:i w:val="false"/>
          <w:color w:val="000000"/>
          <w:sz w:val="28"/>
        </w:rPr>
        <w:t xml:space="preserve">
      второе предложение пункта 5 изложить в следующей редакции: </w:t>
      </w:r>
      <w:r>
        <w:br/>
      </w:r>
      <w:r>
        <w:rPr>
          <w:rFonts w:ascii="Times New Roman"/>
          <w:b w:val="false"/>
          <w:i w:val="false"/>
          <w:color w:val="000000"/>
          <w:sz w:val="28"/>
        </w:rPr>
        <w:t xml:space="preserve">
      "Условия Контракта не могут быть менее выгодными по отношению к Республике Казахстан в сравнении с условиями конкурсного предложения.";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Условия Контракта определяются по взаимному согласию сторон."; </w:t>
      </w:r>
      <w:r>
        <w:br/>
      </w:r>
      <w:r>
        <w:rPr>
          <w:rFonts w:ascii="Times New Roman"/>
          <w:b w:val="false"/>
          <w:i w:val="false"/>
          <w:color w:val="000000"/>
          <w:sz w:val="28"/>
        </w:rPr>
        <w:t xml:space="preserve">
      пункт 7 исключить; </w:t>
      </w:r>
      <w:r>
        <w:br/>
      </w:r>
      <w:r>
        <w:rPr>
          <w:rFonts w:ascii="Times New Roman"/>
          <w:b w:val="false"/>
          <w:i w:val="false"/>
          <w:color w:val="000000"/>
          <w:sz w:val="28"/>
        </w:rPr>
        <w:t xml:space="preserve">
      15) статью 27 изложить в следующей редакции: </w:t>
      </w:r>
      <w:r>
        <w:br/>
      </w:r>
      <w:r>
        <w:rPr>
          <w:rFonts w:ascii="Times New Roman"/>
          <w:b w:val="false"/>
          <w:i w:val="false"/>
          <w:color w:val="000000"/>
          <w:sz w:val="28"/>
        </w:rPr>
        <w:t xml:space="preserve">
      "Статья 27. Заключение, изменение и прекращение Контракта и приостановление нефтяных операций </w:t>
      </w:r>
      <w:r>
        <w:br/>
      </w:r>
      <w:r>
        <w:rPr>
          <w:rFonts w:ascii="Times New Roman"/>
          <w:b w:val="false"/>
          <w:i w:val="false"/>
          <w:color w:val="000000"/>
          <w:sz w:val="28"/>
        </w:rPr>
        <w:t xml:space="preserve">
      К заключению, изменению и прекращению Контракта и приостановлению нефтяных операций применяются правила, установленные законодательством о недрах и недропользовании"; </w:t>
      </w:r>
      <w:r>
        <w:br/>
      </w:r>
      <w:r>
        <w:rPr>
          <w:rFonts w:ascii="Times New Roman"/>
          <w:b w:val="false"/>
          <w:i w:val="false"/>
          <w:color w:val="000000"/>
          <w:sz w:val="28"/>
        </w:rPr>
        <w:t xml:space="preserve">
      16) статьи 28-1 и 29 исключить; </w:t>
      </w:r>
      <w:r>
        <w:br/>
      </w:r>
      <w:r>
        <w:rPr>
          <w:rFonts w:ascii="Times New Roman"/>
          <w:b w:val="false"/>
          <w:i w:val="false"/>
          <w:color w:val="000000"/>
          <w:sz w:val="28"/>
        </w:rPr>
        <w:t xml:space="preserve">
      17) в статье 30: </w:t>
      </w:r>
      <w:r>
        <w:br/>
      </w:r>
      <w:r>
        <w:rPr>
          <w:rFonts w:ascii="Times New Roman"/>
          <w:b w:val="false"/>
          <w:i w:val="false"/>
          <w:color w:val="000000"/>
          <w:sz w:val="28"/>
        </w:rPr>
        <w:t xml:space="preserve">
      в пункте 2 слова "программами работ" заменить словом "Контрактами"; </w:t>
      </w:r>
      <w:r>
        <w:br/>
      </w:r>
      <w:r>
        <w:rPr>
          <w:rFonts w:ascii="Times New Roman"/>
          <w:b w:val="false"/>
          <w:i w:val="false"/>
          <w:color w:val="000000"/>
          <w:sz w:val="28"/>
        </w:rPr>
        <w:t xml:space="preserve">
      пункты 3 и 4 изложить в следующей редакции: </w:t>
      </w:r>
      <w:r>
        <w:br/>
      </w:r>
      <w:r>
        <w:rPr>
          <w:rFonts w:ascii="Times New Roman"/>
          <w:b w:val="false"/>
          <w:i w:val="false"/>
          <w:color w:val="000000"/>
          <w:sz w:val="28"/>
        </w:rPr>
        <w:t xml:space="preserve">
      "3. Подрядчик обязан руководствоваться положительной практикой разработки месторождений при проведении Разведки и Добычи. </w:t>
      </w:r>
      <w:r>
        <w:br/>
      </w:r>
      <w:r>
        <w:rPr>
          <w:rFonts w:ascii="Times New Roman"/>
          <w:b w:val="false"/>
          <w:i w:val="false"/>
          <w:color w:val="000000"/>
          <w:sz w:val="28"/>
        </w:rPr>
        <w:t xml:space="preserve">
      4. Подрядчик, осуществляющий Разведку, имеет право на проведение пробной эксплуатации месторождений, если она предусмотрена Контрактом."; </w:t>
      </w:r>
      <w:r>
        <w:br/>
      </w:r>
      <w:r>
        <w:rPr>
          <w:rFonts w:ascii="Times New Roman"/>
          <w:b w:val="false"/>
          <w:i w:val="false"/>
          <w:color w:val="000000"/>
          <w:sz w:val="28"/>
        </w:rPr>
        <w:t xml:space="preserve">
      18) в статье 30-1: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30-1. Рабочая программа и Годовая программа работ"; </w:t>
      </w:r>
      <w:r>
        <w:br/>
      </w:r>
      <w:r>
        <w:rPr>
          <w:rFonts w:ascii="Times New Roman"/>
          <w:b w:val="false"/>
          <w:i w:val="false"/>
          <w:color w:val="000000"/>
          <w:sz w:val="28"/>
        </w:rPr>
        <w:t xml:space="preserve">
      пункты 1 и 2 исключить; </w:t>
      </w:r>
      <w:r>
        <w:br/>
      </w:r>
      <w:r>
        <w:rPr>
          <w:rFonts w:ascii="Times New Roman"/>
          <w:b w:val="false"/>
          <w:i w:val="false"/>
          <w:color w:val="000000"/>
          <w:sz w:val="28"/>
        </w:rPr>
        <w:t xml:space="preserve">
      в пункте 5 слова "копии утвержденных годовых программ работ и отчетов, представленных Подрядчиком" заменить словами "копии протоколов согласования годовых программ работ", слова "и отчетов" исключить; </w:t>
      </w:r>
      <w:r>
        <w:br/>
      </w:r>
      <w:r>
        <w:rPr>
          <w:rFonts w:ascii="Times New Roman"/>
          <w:b w:val="false"/>
          <w:i w:val="false"/>
          <w:color w:val="000000"/>
          <w:sz w:val="28"/>
        </w:rPr>
        <w:t xml:space="preserve">
      19) в статье 30-5: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Промышленная разработка нефтегазовых месторождений без утилизации попутного и (или) природного газа запрещается."; </w:t>
      </w:r>
      <w:r>
        <w:br/>
      </w:r>
      <w:r>
        <w:rPr>
          <w:rFonts w:ascii="Times New Roman"/>
          <w:b w:val="false"/>
          <w:i w:val="false"/>
          <w:color w:val="000000"/>
          <w:sz w:val="28"/>
        </w:rPr>
        <w:t xml:space="preserve">
      дополнить пунктами 1-1 и 1-2 следующего содержания: </w:t>
      </w:r>
      <w:r>
        <w:br/>
      </w:r>
      <w:r>
        <w:rPr>
          <w:rFonts w:ascii="Times New Roman"/>
          <w:b w:val="false"/>
          <w:i w:val="false"/>
          <w:color w:val="000000"/>
          <w:sz w:val="28"/>
        </w:rPr>
        <w:t xml:space="preserve">
      "1-1. Сжигание попутного и (или) природного газа в факелах запрещается, за исключением случаев аварийной ситуации и угрозы здоровью людей и окружающей среде. </w:t>
      </w:r>
      <w:r>
        <w:br/>
      </w:r>
      <w:r>
        <w:rPr>
          <w:rFonts w:ascii="Times New Roman"/>
          <w:b w:val="false"/>
          <w:i w:val="false"/>
          <w:color w:val="000000"/>
          <w:sz w:val="28"/>
        </w:rPr>
        <w:t xml:space="preserve">
      1-2. В исключительных случаях допускается с разрешения государственного органа по использованию и охране недр и по согласованию с государственным органом по охране окружающей среды сжигание попутного и (или) природного газа при испытании скважин и пробной эксплуатации Месторождений с общим сроком, не превышающим трех лет."; </w:t>
      </w:r>
      <w:r>
        <w:br/>
      </w:r>
      <w:r>
        <w:rPr>
          <w:rFonts w:ascii="Times New Roman"/>
          <w:b w:val="false"/>
          <w:i w:val="false"/>
          <w:color w:val="000000"/>
          <w:sz w:val="28"/>
        </w:rPr>
        <w:t xml:space="preserve">
      в пункте 2 слова "с пунктом 1" заменить словами "с пунктом 1-2"; </w:t>
      </w:r>
      <w:r>
        <w:br/>
      </w:r>
      <w:r>
        <w:rPr>
          <w:rFonts w:ascii="Times New Roman"/>
          <w:b w:val="false"/>
          <w:i w:val="false"/>
          <w:color w:val="000000"/>
          <w:sz w:val="28"/>
        </w:rPr>
        <w:t xml:space="preserve">
      пункты 3 и 4 исключить; </w:t>
      </w:r>
      <w:r>
        <w:br/>
      </w:r>
      <w:r>
        <w:rPr>
          <w:rFonts w:ascii="Times New Roman"/>
          <w:b w:val="false"/>
          <w:i w:val="false"/>
          <w:color w:val="000000"/>
          <w:sz w:val="28"/>
        </w:rPr>
        <w:t xml:space="preserve">
      20) в пункте 4 статьи 30-9 слова "предварительные меры" заменить словами "меры предупреждения загрязнения"; </w:t>
      </w:r>
      <w:r>
        <w:br/>
      </w:r>
      <w:r>
        <w:rPr>
          <w:rFonts w:ascii="Times New Roman"/>
          <w:b w:val="false"/>
          <w:i w:val="false"/>
          <w:color w:val="000000"/>
          <w:sz w:val="28"/>
        </w:rPr>
        <w:t xml:space="preserve">
      21) в статье 31: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Изменение контрактной территории осуществляется путем внесения соответствующих изменений в Контракт, в том числе в Геологический и (или) Горный отвод."; </w:t>
      </w:r>
      <w:r>
        <w:br/>
      </w:r>
      <w:r>
        <w:rPr>
          <w:rFonts w:ascii="Times New Roman"/>
          <w:b w:val="false"/>
          <w:i w:val="false"/>
          <w:color w:val="000000"/>
          <w:sz w:val="28"/>
        </w:rPr>
        <w:t xml:space="preserve">
      в пункте 4 слова "минимальная, при необходимости проведения Разведки" исключить; </w:t>
      </w:r>
      <w:r>
        <w:br/>
      </w:r>
      <w:r>
        <w:rPr>
          <w:rFonts w:ascii="Times New Roman"/>
          <w:b w:val="false"/>
          <w:i w:val="false"/>
          <w:color w:val="000000"/>
          <w:sz w:val="28"/>
        </w:rPr>
        <w:t xml:space="preserve">
      в пункте 5 слова "минимальной, обязательной" заменить словом "Рабочей"; </w:t>
      </w:r>
      <w:r>
        <w:br/>
      </w:r>
      <w:r>
        <w:rPr>
          <w:rFonts w:ascii="Times New Roman"/>
          <w:b w:val="false"/>
          <w:i w:val="false"/>
          <w:color w:val="000000"/>
          <w:sz w:val="28"/>
        </w:rPr>
        <w:t xml:space="preserve">
      22) в статье 36-1: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слова "не позднее 4 месяцев" исключить; </w:t>
      </w:r>
      <w:r>
        <w:br/>
      </w:r>
      <w:r>
        <w:rPr>
          <w:rFonts w:ascii="Times New Roman"/>
          <w:b w:val="false"/>
          <w:i w:val="false"/>
          <w:color w:val="000000"/>
          <w:sz w:val="28"/>
        </w:rPr>
        <w:t xml:space="preserve">
      дополнить пунктом 9 следующего содержания: </w:t>
      </w:r>
      <w:r>
        <w:br/>
      </w:r>
      <w:r>
        <w:rPr>
          <w:rFonts w:ascii="Times New Roman"/>
          <w:b w:val="false"/>
          <w:i w:val="false"/>
          <w:color w:val="000000"/>
          <w:sz w:val="28"/>
        </w:rPr>
        <w:t xml:space="preserve">
      "9. К физическим и юридическим лицам, осуществляющим выполнение работ и (или) предоставление услуг для Государственного геологического изучения недр на Море, применяются нормы, установленные настоящей статьей"; </w:t>
      </w:r>
      <w:r>
        <w:br/>
      </w:r>
      <w:r>
        <w:rPr>
          <w:rFonts w:ascii="Times New Roman"/>
          <w:b w:val="false"/>
          <w:i w:val="false"/>
          <w:color w:val="000000"/>
          <w:sz w:val="28"/>
        </w:rPr>
        <w:t xml:space="preserve">
      23) в статье 36-2: </w:t>
      </w:r>
      <w:r>
        <w:br/>
      </w:r>
      <w:r>
        <w:rPr>
          <w:rFonts w:ascii="Times New Roman"/>
          <w:b w:val="false"/>
          <w:i w:val="false"/>
          <w:color w:val="000000"/>
          <w:sz w:val="28"/>
        </w:rPr>
        <w:t xml:space="preserve">
      в пункте 3 слова "специальной программы" заменить словами "специальной программой"; </w:t>
      </w:r>
      <w:r>
        <w:br/>
      </w:r>
      <w:r>
        <w:rPr>
          <w:rFonts w:ascii="Times New Roman"/>
          <w:b w:val="false"/>
          <w:i w:val="false"/>
          <w:color w:val="000000"/>
          <w:sz w:val="28"/>
        </w:rPr>
        <w:t xml:space="preserve">
      пункт 5 дополнить предложением следующего содержания: </w:t>
      </w:r>
      <w:r>
        <w:br/>
      </w:r>
      <w:r>
        <w:rPr>
          <w:rFonts w:ascii="Times New Roman"/>
          <w:b w:val="false"/>
          <w:i w:val="false"/>
          <w:color w:val="000000"/>
          <w:sz w:val="28"/>
        </w:rPr>
        <w:t xml:space="preserve">
      "Нормативы и требования к материалам, веществам, их количеству и досягаемости устанавливаются государственными органами в соответствии с их компетенцией."; </w:t>
      </w:r>
      <w:r>
        <w:br/>
      </w:r>
      <w:r>
        <w:rPr>
          <w:rFonts w:ascii="Times New Roman"/>
          <w:b w:val="false"/>
          <w:i w:val="false"/>
          <w:color w:val="000000"/>
          <w:sz w:val="28"/>
        </w:rPr>
        <w:t xml:space="preserve">
      24) в пункте 2 статьи 36-3 слово "защите" заменить словом "охране"; </w:t>
      </w:r>
      <w:r>
        <w:br/>
      </w:r>
      <w:r>
        <w:rPr>
          <w:rFonts w:ascii="Times New Roman"/>
          <w:b w:val="false"/>
          <w:i w:val="false"/>
          <w:color w:val="000000"/>
          <w:sz w:val="28"/>
        </w:rPr>
        <w:t xml:space="preserve">
      25) пункт 1 статьи 36-6 изложить в следующей редакции: </w:t>
      </w:r>
      <w:r>
        <w:br/>
      </w:r>
      <w:r>
        <w:rPr>
          <w:rFonts w:ascii="Times New Roman"/>
          <w:b w:val="false"/>
          <w:i w:val="false"/>
          <w:color w:val="000000"/>
          <w:sz w:val="28"/>
        </w:rPr>
        <w:t xml:space="preserve">
      "1. При проведении нефтяных операций на море сброс и захоронение отходов в море запрещается."; </w:t>
      </w:r>
      <w:r>
        <w:br/>
      </w:r>
      <w:r>
        <w:rPr>
          <w:rFonts w:ascii="Times New Roman"/>
          <w:b w:val="false"/>
          <w:i w:val="false"/>
          <w:color w:val="000000"/>
          <w:sz w:val="28"/>
        </w:rPr>
        <w:t xml:space="preserve">
      26) в статье 41: </w:t>
      </w:r>
      <w:r>
        <w:br/>
      </w:r>
      <w:r>
        <w:rPr>
          <w:rFonts w:ascii="Times New Roman"/>
          <w:b w:val="false"/>
          <w:i w:val="false"/>
          <w:color w:val="000000"/>
          <w:sz w:val="28"/>
        </w:rPr>
        <w:t xml:space="preserve">
      в подпункте 1) слова "мировой промышленности" заменить словами "международной практике"; </w:t>
      </w:r>
      <w:r>
        <w:br/>
      </w:r>
      <w:r>
        <w:rPr>
          <w:rFonts w:ascii="Times New Roman"/>
          <w:b w:val="false"/>
          <w:i w:val="false"/>
          <w:color w:val="000000"/>
          <w:sz w:val="28"/>
        </w:rPr>
        <w:t xml:space="preserve">
      в подпункте 8) после слова "кадрам" дополнить словами "осуществлять финансирование по подготовке и переподготовке привлеченного по Контракту персонала, являющихся гражданами Республики Казахстан; объем финансирования определяется Контрактом";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предоставлять компетентному органу информацию о реализации Рабочей программы"; </w:t>
      </w:r>
      <w:r>
        <w:br/>
      </w:r>
      <w:r>
        <w:rPr>
          <w:rFonts w:ascii="Times New Roman"/>
          <w:b w:val="false"/>
          <w:i w:val="false"/>
          <w:color w:val="000000"/>
          <w:sz w:val="28"/>
        </w:rPr>
        <w:t xml:space="preserve">
      27) статью 47 изложить в следующей редакции: </w:t>
      </w:r>
      <w:r>
        <w:br/>
      </w:r>
      <w:r>
        <w:rPr>
          <w:rFonts w:ascii="Times New Roman"/>
          <w:b w:val="false"/>
          <w:i w:val="false"/>
          <w:color w:val="000000"/>
          <w:sz w:val="28"/>
        </w:rPr>
        <w:t xml:space="preserve">
      "Статья 47. Государственная экологическая экспертиза </w:t>
      </w:r>
      <w:r>
        <w:br/>
      </w:r>
      <w:r>
        <w:rPr>
          <w:rFonts w:ascii="Times New Roman"/>
          <w:b w:val="false"/>
          <w:i w:val="false"/>
          <w:color w:val="000000"/>
          <w:sz w:val="28"/>
        </w:rPr>
        <w:t xml:space="preserve">
      Необходимым экологическим основанием для заключения Контракта на проведение нефтяных операций на море является положительное заключение государственной экологической экспертизы на эколого-экономическое обоснование Нефтяных операций, выполненное на вариантной основе с обязательной оценкой воздействия намечаемой деятельности на окружающую среду (ОВОС)."; </w:t>
      </w:r>
      <w:r>
        <w:br/>
      </w:r>
      <w:r>
        <w:rPr>
          <w:rFonts w:ascii="Times New Roman"/>
          <w:b w:val="false"/>
          <w:i w:val="false"/>
          <w:color w:val="000000"/>
          <w:sz w:val="28"/>
        </w:rPr>
        <w:t xml:space="preserve">
      28) в пункте 1 статьи 53: </w:t>
      </w:r>
      <w:r>
        <w:br/>
      </w:r>
      <w:r>
        <w:rPr>
          <w:rFonts w:ascii="Times New Roman"/>
          <w:b w:val="false"/>
          <w:i w:val="false"/>
          <w:color w:val="000000"/>
          <w:sz w:val="28"/>
        </w:rPr>
        <w:t xml:space="preserve">
      слова "или международной организации" исключить; </w:t>
      </w:r>
      <w:r>
        <w:br/>
      </w:r>
      <w:r>
        <w:rPr>
          <w:rFonts w:ascii="Times New Roman"/>
          <w:b w:val="false"/>
          <w:i w:val="false"/>
          <w:color w:val="000000"/>
          <w:sz w:val="28"/>
        </w:rPr>
        <w:t xml:space="preserve">
      слова "в том числе путем отчуждения контрольного пакета акций," исключить; </w:t>
      </w:r>
      <w:r>
        <w:br/>
      </w:r>
      <w:r>
        <w:rPr>
          <w:rFonts w:ascii="Times New Roman"/>
          <w:b w:val="false"/>
          <w:i w:val="false"/>
          <w:color w:val="000000"/>
          <w:sz w:val="28"/>
        </w:rPr>
        <w:t xml:space="preserve">
      слова "лицензионного и компетентного органов" заменить словами "Компетентного органа"; </w:t>
      </w:r>
      <w:r>
        <w:br/>
      </w:r>
      <w:r>
        <w:rPr>
          <w:rFonts w:ascii="Times New Roman"/>
          <w:b w:val="false"/>
          <w:i w:val="false"/>
          <w:color w:val="000000"/>
          <w:sz w:val="28"/>
        </w:rPr>
        <w:t xml:space="preserve">
      29) в пункте 1 статьи 53-1 слово "исключительное" заменить словом "исключительно"; </w:t>
      </w:r>
      <w:r>
        <w:br/>
      </w:r>
      <w:r>
        <w:rPr>
          <w:rFonts w:ascii="Times New Roman"/>
          <w:b w:val="false"/>
          <w:i w:val="false"/>
          <w:color w:val="000000"/>
          <w:sz w:val="28"/>
        </w:rPr>
        <w:t xml:space="preserve">
      30) статью 58 изложить в следующей редакции: </w:t>
      </w:r>
      <w:r>
        <w:br/>
      </w:r>
      <w:r>
        <w:rPr>
          <w:rFonts w:ascii="Times New Roman"/>
          <w:b w:val="false"/>
          <w:i w:val="false"/>
          <w:color w:val="000000"/>
          <w:sz w:val="28"/>
        </w:rPr>
        <w:t xml:space="preserve">
      "Статья 58. Разрешение споров </w:t>
      </w:r>
      <w:r>
        <w:br/>
      </w:r>
      <w:r>
        <w:rPr>
          <w:rFonts w:ascii="Times New Roman"/>
          <w:b w:val="false"/>
          <w:i w:val="false"/>
          <w:color w:val="000000"/>
          <w:sz w:val="28"/>
        </w:rPr>
        <w:t xml:space="preserve">
      1. Споры, связанные с исполнением и прекращением Контракта, решаются по возможности путем переговоров, либо в соответствии с ранее согласованными в Контракте процедурами разрешения споров. </w:t>
      </w:r>
      <w:r>
        <w:br/>
      </w:r>
      <w:r>
        <w:rPr>
          <w:rFonts w:ascii="Times New Roman"/>
          <w:b w:val="false"/>
          <w:i w:val="false"/>
          <w:color w:val="000000"/>
          <w:sz w:val="28"/>
        </w:rPr>
        <w:t xml:space="preserve">
      2. Если такие споры не могут быть разрешены в соответствии с положениями пункта 1 настоящей статьи, то любая из сторон может передать спор для разрешения: </w:t>
      </w:r>
      <w:r>
        <w:br/>
      </w:r>
      <w:r>
        <w:rPr>
          <w:rFonts w:ascii="Times New Roman"/>
          <w:b w:val="false"/>
          <w:i w:val="false"/>
          <w:color w:val="000000"/>
          <w:sz w:val="28"/>
        </w:rPr>
        <w:t xml:space="preserve">
      1) в судебные органы Республики Казахстан, уполномоченные в соответствии с законодательством Республики Казахстан рассматривать подобные споры; </w:t>
      </w:r>
      <w:r>
        <w:br/>
      </w:r>
      <w:r>
        <w:rPr>
          <w:rFonts w:ascii="Times New Roman"/>
          <w:b w:val="false"/>
          <w:i w:val="false"/>
          <w:color w:val="000000"/>
          <w:sz w:val="28"/>
        </w:rPr>
        <w:t xml:space="preserve">
      2) в международные арбитражные органы в соответствии с законодательными актами об инвестициях. </w:t>
      </w:r>
      <w:r>
        <w:br/>
      </w:r>
      <w:r>
        <w:rPr>
          <w:rFonts w:ascii="Times New Roman"/>
          <w:b w:val="false"/>
          <w:i w:val="false"/>
          <w:color w:val="000000"/>
          <w:sz w:val="28"/>
        </w:rPr>
        <w:t xml:space="preserve">
      3. Иные споры, не предусмотренные пунктом 1 настоящей статьи, включая споры в области охраны недр, не вытекающие из Контракта, а также споры Недропользователя с юридическими лицами и гражданами Республики Казахстан, разрешаются уполномоченными судебными органами Республики Казахстан, если иное не предусмотрено соглашением сторон.". </w:t>
      </w:r>
      <w:r>
        <w:br/>
      </w: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Порядок введения в действие настоящего Закона. </w:t>
      </w:r>
      <w:r>
        <w:br/>
      </w:r>
      <w:r>
        <w:rPr>
          <w:rFonts w:ascii="Times New Roman"/>
          <w:b w:val="false"/>
          <w:i w:val="false"/>
          <w:color w:val="000000"/>
          <w:sz w:val="28"/>
        </w:rPr>
        <w:t xml:space="preserve">
      Настоящий Закон вводится в действие со дня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