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1c22" w14:textId="37c1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производства пожарно-технической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2002 года № 1359. Утратило силу постановлением Правительства Республики Казахстан от 2 апреля 2015 года № 173</w:t>
      </w:r>
    </w:p>
    <w:p>
      <w:pPr>
        <w:spacing w:after="0"/>
        <w:ind w:left="0"/>
        <w:jc w:val="both"/>
      </w:pPr>
      <w:bookmarkStart w:name="z4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02.04.2015 </w:t>
      </w:r>
      <w:r>
        <w:rPr>
          <w:rFonts w:ascii="Times New Roman"/>
          <w:b w:val="false"/>
          <w:i w:val="false"/>
          <w:color w:val="ff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22 ноября 1996 года "О пожарной безопасности"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производства пожарно- технической продукции.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2002 года N 1359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производства пожарно-технической продукции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устанавливают основные положения разработки и постановки на производство пожарно-технической продукции производственно-технического назначения и пожарно-технической продукции, относящейся к товарам народного потребления.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термины и определения: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постановка пожарно-технической продукции на производство - совокупность мероприятий по организации промышленного производства вновь разработанной, модернизированной или ранее освоенной на других предприятиях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пожарно-технической продукции - процесс создания образцов и (или) технической документации, необходимых для организации промышленного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опытный образец - образец пожарно-технической продукции, изготовленный по вновь разработанной рабочей документации, для проверки путем испытаний, соответствия его заданным техническим требованиям, с целью принятия решения о возможности постановки и (или) использования его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опытная партия - совокупность опытных образцов или определенный объем нештучной пожарно-технической продукции, изготовленные за установленный интервал времени по вновь разработанной документации для контроля соответствия пожарно-технической продукции заданным требованиям и принятия решения о постановке ее на производство;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образец - образец пожарно-технической продукции производственно-технического назначения, утвержденный в установленном порядке и предназначенный для сравнения с ним изготовленной пожарно-технической продукции при ее приемке и поставке;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образец - эталон-образец пожарно-технической продукции, относящейся к товарам народного потребления, утвержденный в установленном порядке и предназначенный для сравнения с ним изготовленной пожарно-технической продукции при ее приемке и поставке;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приемочные испытания - контрольные испытания опытных образцов, опытных партий пожарно-технической продукции, проводимые с целью решения вопроса о целесообразности поставки этой пожарно-технической продукции на производство и (или) использования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установочная серия - первая промышленная партия, изготовленная в период освоения производства по документации серийного или массового производства с целью подтверждения готовности производства к выпуску пожарно-технической продукции с установленными требованиями и в заданных объемах;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квалификационные испытания - контрольные испытания установочной серии или первой промышленной партии, проводимые с целью оценки готовности физических и юридических лиц к выпуску пожарно-технической продукции данного типа в заданном объеме. 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Пожарно-техническая продукция, подлежащая разработке, согласованию, утверждению и постановке на производство, должна отвечать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требованиям 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обеспечивающим безопасность для жизни, здоровья населения, его имущества и окружающей среды. 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Состав работ при разработке и постановке на производство пожарно-технической продукции заказчик определяет совместно с разработчиком. При этом может быть использован следующий состав работ: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технического задания;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разработка технологической, технической и нормативной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изготовление и испытания образцов пожарно-технической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приемка результатов разработки;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подготовка и освоение производства.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Конкретное содержание работ и их последовательность определяется исходя из назначения пожарно-технической продукции, ее  сложности, новизны, необходимости и формы технического обслуживания, ремонта при эксплуатации потребителем, а также географии и масштабов ее реализации. </w:t>
      </w:r>
    </w:p>
    <w:bookmarkEnd w:id="9"/>
    <w:bookmarkStart w:name="z1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Разработка технического задания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Техническое задание является основным исходным документом для разработки продукции.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Структуру и содержание технического задания определяют заказчик и разработчик. 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Техническое задание разрабатывают и утверждают в порядке, установленном заказчиком и разработчиком. 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качестве технического задания может быть использован любой документ (контракт, протокол, эскиз и др.), содержащий необходимые и достаточные требования для разработки и признанный заказчиком и разработчиком, а также образец пожарно-технической продукции, предназначенный для воспроизведения. 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техническое задание не допускается включать нормы и требования, которые противоречат обязательным требованиям </w:t>
      </w:r>
      <w:r>
        <w:rPr>
          <w:rFonts w:ascii="Times New Roman"/>
          <w:b w:val="false"/>
          <w:i w:val="false"/>
          <w:color w:val="000000"/>
          <w:sz w:val="28"/>
        </w:rPr>
        <w:t xml:space="preserve">технических регламентов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и стандартов, устанавливающих требования по безопасности продукции для жизни, здоровья населения, его имущества и окружающей среды. 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Разработка документации, изготовление и </w:t>
      </w:r>
      <w:r>
        <w:br/>
      </w:r>
      <w:r>
        <w:rPr>
          <w:rFonts w:ascii="Times New Roman"/>
          <w:b/>
          <w:i w:val="false"/>
          <w:color w:val="000000"/>
        </w:rPr>
        <w:t xml:space="preserve">
испытания образцов пожарно-технической продукции 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Разработку конструкторской, технологической и нормативной документации, программ и методик испытаний на пожарно-техническую продукцию проводят по правилам, установленным соответствующими стандартами, действующими на территории Республики Казахстан. 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процессе разработки пожарно-технической продукции проводятся работы по художественному конструированию (дизайну), направленные на отработку композиционных и эстетических решений во взаимной связи с его функциональным значением. 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разработке пожарно-технической продукции с предусмотренным техническим обслуживанием и (или) ремонтом должна быть проведена отработка на ремонтопригодность и контролепригодность с учетом реальных условий будущего специализированного ремонтного производства. 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Выбор нормативного документа, определяющего требования к качеству пожарно-технической продукции (стандарт, технические условия, техническое описание образца), определяется изготовителем и основным потребителем. </w:t>
      </w:r>
    </w:p>
    <w:bookmarkEnd w:id="20"/>
    <w:bookmarkStart w:name="z2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Техническое описание образца разрабатывается на пожарно-техническую продукцию, потребительские свойства которой определяются самим образцом без необходимости установления количественных значений его показателей качества, или когда эти показатели установлены техническими регламентами и стандартами. 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Техническое описание образца утверждается разработчиком или изготовителем (держателем подлинника) в соответствии со стандартами, действующими на территории Республики Казахстан. 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подтверждения соответствия разработанной технической документации исходным требованиям и выбора лучшего образца (при наличии вариантов) изготовляют опытные образцы (опытные партии). 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Необходимость изготовления опытных образцов (партии) и их количество (объем) определяются разработчиком по согласованию с заказчиком (при его наличии). 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Разработчик и изготовитель или один из них, по договоренности, обеспечивает проведение приемочных испытаний опытных образцов для комплексной оценки эксплуатационных показателей, потребительских свойств пожарно-технической продукции и проверки ее на соответствие требованиям, обеспечивающим безопасность для жизни, здоровья населения, его имущества и окружающей среды. </w:t>
      </w:r>
    </w:p>
    <w:bookmarkEnd w:id="25"/>
    <w:bookmarkStart w:name="z2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отсутствии у разработчика и (или) изготовителя необходимых условий для проведения испытаний образцы для испытаний передаются сторонней организации (испытательному центру, лаборатории и др.). 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Сторонними организациями (испытательный центр, лаборатории и др.) может проводиться весь комплекс испытаний или отдельные его виды. </w:t>
      </w:r>
    </w:p>
    <w:bookmarkEnd w:id="27"/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Испытаниям подвергаются опытные образцы (партии), изготовленные по рабочей документации, или экспериментальные образцы, на которые еще нет документации.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Разновидностью экспериментальных образцов являются авторские образцы, созданные отдельными специалистами. </w:t>
      </w:r>
    </w:p>
    <w:bookmarkEnd w:id="28"/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Приемочные испытания являются обязательными, за исключением случаев, когда эксплуатационные показатели и потребительские свойства пожарно-технической продукции или их изменения (при модернизации или модификации) не выражаются количественными значениями показателей качества, требующими экспериментального подтверждения, и могут быть полностью оценены экспертным или расчетным методом. </w:t>
      </w:r>
    </w:p>
    <w:bookmarkEnd w:id="29"/>
    <w:bookmarkStart w:name="z3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Испытания опытных образцов (партий) пожарно-технической продукции на соответствие требованиям технических регламентов и стандартов, обеспечивающих безопасность для жизни, здоровья, имущества граждан и окружающей среды проводятся: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органами по сертификации, при наличии испытательной базы, или независимыми лабораториями и центрами, аккредитованными в порядке, установленном документами государственной системы сертификации Республики Казахстан - для продукции, подлежащей обязательной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испытательными лабораториями и центрами, аттестованными на право проведения испытаний в установленном Госстандартом порядке - для продукции, не подлежащей обязательной сертификации. </w:t>
      </w:r>
    </w:p>
    <w:bookmarkEnd w:id="30"/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В приемочных испытаниях, независимо от места их проведения, вправе принять участие изготовитель и органы, осуществляющие контроль за безопасностью пожарно-технической продукции для жизни, здоровья населения, его имущества и окружающей среды, которые должны быть заблаговременно информированы о предстоящих испытаниях.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25 внесены изменения постановлением Правительства РК от 11 августа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760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подписания). </w:t>
      </w:r>
    </w:p>
    <w:bookmarkEnd w:id="31"/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Приемка результатов разработки </w:t>
      </w:r>
    </w:p>
    <w:bookmarkEnd w:id="32"/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Оценку выполненной разработки и принятие решения о производстве и (или) применении пожарно-технической продукции проводит приемочная комиссия. </w:t>
      </w:r>
    </w:p>
    <w:bookmarkEnd w:id="33"/>
    <w:bookmarkStart w:name="z3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Функции приемочной комиссии может выполнять постоянно действующая комиссия заказчика, а при ее отсутствии, комиссия разработчика или руководитель одной из этих организаций, по согласованию между ними. </w:t>
      </w:r>
    </w:p>
    <w:bookmarkEnd w:id="34"/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Состав приемочной комиссии, ее председателя определяет заказчик, а при его отсутствии - разработчик и изготовитель, исходя из необходимости квалифицированного решения вопросов, связанных с оценкой образцов для будущего производства пожарно-технической продукции, ее технического обслуживания, ремонта и согласования документации, по которой она будет выпускаться. 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На приемочную комиссию разработчик представляет: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лицензию на право производства и реализации противопожарной техники и средств противопожарной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образец пожарно-технической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результаты испытаний;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 нормативного документа определяющего качество пожарно-технической продукции (при необходимости его разработки);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технологическую и техническую документацию (при необходимости ее разработки);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конструкторскую, в том числе эксплуатационную и ремонтную документацию (при необходимости ее разработки). </w:t>
      </w:r>
    </w:p>
    <w:bookmarkEnd w:id="36"/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По результатам рассмотрения материалов комиссия составляет акт приемочной комиссии, содержащий рекомендации о производстве (отказе в производстве) пожарно-технической продукции.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образец для пожарно-технической продукции производственно-технического назначения и (или) образец-эталон для продукции, относящейся к товарам народного потребления, если его утверждение предусмотрено на этой стадии.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 приемочной комиссии утверждает ее председатель.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Образец и (или) образец-эталон может не утверждаться, если качество конкретного вида пожарно-технической продукции полностью определено технической и (или) нормативно-технической документацией, а возможные отклонения внешнего вида и другие признаки, не влияют на потребительские свойства. 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Утверждение акта приемочной комиссии означает окончание разработок, прекращение действия технического задания, согласование представленных нормативных и эксплуатационных документов, а также разрешение на производство или  использование пожарно-технической продукции. </w:t>
      </w:r>
    </w:p>
    <w:bookmarkEnd w:id="38"/>
    <w:bookmarkStart w:name="z3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Подготовка и освоение производства </w:t>
      </w:r>
    </w:p>
    <w:bookmarkEnd w:id="39"/>
    <w:bookmarkStart w:name="z4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Решение о производстве пожарно-технической продукции принимает изготовитель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положительных результатов приемочных испытаний образцов (партий);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наличия лицензии на право производства противопожарной техники, оборудования и средств противопожарной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наличия документа, определяющего требования к качеству пожарно-технической продукции и утвержденного образца и (или) образца-эталона. </w:t>
      </w:r>
    </w:p>
    <w:bookmarkEnd w:id="40"/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Необходимость изготовления установочной серии определяет изготовитель. При этом если образец и (или) образец-эталон не был утвержден на стадии опытных образцов, изготовление и квалификационные испытания установочной серии являются обязательными. Изготовитель по согласованию с основным потребителем (при его наличии) утверждает в качестве образца и (или) образца-эталона образец из установочной серии.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решением для постановки пожарно-технической продукции на производство является акт (протокол) квалификационных испытаний и образец и (или) образец-эталон. </w:t>
      </w:r>
    </w:p>
    <w:bookmarkEnd w:id="41"/>
    <w:bookmarkStart w:name="z4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Для физических и юридических лиц, начавших производство пожарно-технической продукции по имеющемуся образцу и (или) образцу-эталону, проводят квалификационные испытания образцов установочной серии, разрабатывают нормативную и техническую документацию (при ее отсутствии) и утверждают свой образец и (или) образец-эталон из установочной серии. </w:t>
      </w:r>
    </w:p>
    <w:bookmarkEnd w:id="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