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1bd8" w14:textId="f2b1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января 2002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2002 года N 135а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января 2002 года N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Агентства Республики Казахстан по делам государственной службы на 2002 год" следующие изменение и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"14648 тысяч (четырнадцать миллионов шестьсот сорок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восемь тысяч) тенге" заменить словами "41720 тысяч (сорок один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семьсот двадцать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6 "План мероприятий по реализации бюджетной программы"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031 дополнить подпрограммой 031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Информирова-  Публикации в СМИ         Декабрь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ние граждан   информации о вакансиях   2002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вакансиях   на административную      года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админис-   государственную службу           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тративную                        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государст-                                      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венную                 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службу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