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8fc4" w14:textId="2ca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решения специализированного межрайонного экономического суда города Астаны от 22 ноября 2002 года о взыскании с Правительства Республики Казахстан в пользу Республиканского государственного предприятия "Казахавтодор" суммы в размере 69 420 000 тенге (шестьдесят девять миллионов четыреста двадцать тысяч тенге) и возврате госпошлины в сумме 2 082 600 тенге (два миллиона восемьдесят две тысячи шестьсот тенге), Соглашения об исполнении указанного решения суда, подписанного 30 ноября 2002 года между Министерством юстиции Республики Казахстан и Республиканским государственным предприятием "Казахавтодор",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36501584 (тридцать шесть миллионов пятьсот одна тысяча пятьсот восемьдесят четыре) тенге для погашения части суммы основного долга в размере 69 420 000 тенге (шестьдесят девять миллионов четыреста двадцать тысяч) тенге в пользу Республиканского государственного предприятия "Казахавтодор".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